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dcc5a" w14:textId="e6dcc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Севастопольского сельского округа Сарыкольского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23 октября 2023 года № 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Севастопольского сельского округа Сарыкольского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Севастопольского сельского округа Сарыкольского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Севастопольского сельского округа Сарыкольского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Севастопольского сельского округа Сарыкольского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Севастопольского сельского округа.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сельского округа, в границах которого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села созывается и организуется проведение раздельного схода местного сообщества в пределах села.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села.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Сарыкольским районным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Севастопольского сельского округа.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Севастопольского сельского округа Сарыкольского района Костанайской области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Севастопольского сельского округа Сарыкольского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Севастополь Севастопольского сельского округа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Дубинка Севастопольского сельского округа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