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e81" w14:textId="c317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поселка для участия в сходе местного сообщества поселка Сарыколь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поселка Сарыколь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 для участия в сходе местного сообщества поселка Сарыколь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Сарыколь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Сарыколь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 Сарыколь.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поселка,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созывается и организуется проведение раздельного схода местного сообщества в пределах поселка.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поселка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поселке.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поселка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Сарыколь.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для участия в сходе местного сообщества поселка Сарыколь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 Сарыколь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поселка Сарыколь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