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9ded" w14:textId="84e9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251 "О бюджете села Большие Дубравы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5 октября 2023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Большие Дубравы Сарыкольского района Костанайской области на 2023-2025 годы" от 30 декабря 2022 года № 251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Большие Дубравы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28 508,0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2 825,0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25 683,0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28 614,8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