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7516" w14:textId="6d17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246 "О бюджете Севастопольского сельского округа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16 августа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Севастопольского сельского округа Сарыкольского района Костанайской области на 2023-2025 годы" от 30 декабря 2022 года № 246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Севастопольского сельского округа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41 014,7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3 978,0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37 036,7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44 235,7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- 3 221,0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3 221,0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3 221,0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