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ce8e" w14:textId="b18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241 "О районном бюджете Сарыкольского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7 июня 2023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3 023 107,6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1 466 512,0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16 350,9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1 534 698,7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3 241 486,7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4 632,0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36 768,0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-223 011,1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223 011,1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215 379,1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- 223 011,1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