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8e43" w14:textId="21e8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255 "О бюджете села Урожайное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2023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Урожайное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Урожайное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21 695,0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7 972,0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13 723,0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22 799,8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1 104,8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