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992d7" w14:textId="49992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30 декабря 2022 года № 254 "О бюджете села Тимирязевка Сарыкольского района Костанайской области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Сарыкольского района Костанайской области от 24 апреля 2023 года № 25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Сарыкольский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 бюджете села Тимирязевка Сарыкольского района Костанайской области на 2023-2025 годы" от 30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254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Тимирязевка Сарыкольского района на 2023-2025 годы согласно приложениям 1, 2 и 3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35 100,0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14 383,0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20 717,0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36 355,8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-1 255,8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1 255,8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–1 255,8 тысяч тенге.";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Сарыкольского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Абжамалов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апреля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254</w:t>
            </w:r>
          </w:p>
        </w:tc>
      </w:tr>
    </w:tbl>
    <w:bookmarkStart w:name="z3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Тимирязевка Сарыкольского района на 2023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20 717,0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20 717,0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36 355,8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30 226,8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30 226,8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30 226,8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30 226,8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- 1 255,8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