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b60be" w14:textId="e8b60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2022 года № 253 "О бюджете села Златоуст Сарыкольского района Костанайской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24 апреля 2023 года № 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села Златоуст Сарыкольского района Костанайской области на 2023-2025 годы" от 30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Златоуст Сарыкольского района на 2023-2025 годы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26 468,0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8 962,0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17 506,0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28 888,3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- 2 420,3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2 420,3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2 420,3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Златоуст Сарыкольского района на 2023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- 2 420,3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