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ec00" w14:textId="f02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246 "О бюджете Севастопольского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Севастопольского сельского округа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28 291,0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22 886,0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31 512,0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3 221,0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