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87b9" w14:textId="dcc8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256 "О бюджете Комсомольского сельского округа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апреля 2023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Комсомольского сельского округа Сарыкольского района Костанайской области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Комсомольского сельского округа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35 754,0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27 904,0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36 069,5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- 315,5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315,5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апреля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