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4c0" w14:textId="365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2023-2025 годы" от 28 декабря 2022 года № 241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2 336 382,0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1 423 512,0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16 350,9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890 973,1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2 530 020,7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7 632,0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-201 270,7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201 270,7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193 638,7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- 201 270,7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