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0543" w14:textId="b6f0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27 декабря 2023 года № 2. Утратило силу решением акима Сарыкольского района Костанайской области от 1 апреля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Сарыкольского района Костанайской области от 01.04.2024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 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(Зарегистрирован в Реестре государственной регистрации нормативных правовых актов за № 32469)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Сарыкольского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района Жиенбаева Жаната Кайратовича.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ликвидации чрезвычайной ситуации совместно с заинтересованными государственными органами и организациями в порядке определенном законодательством обеспечить принятие необходимых мер, вытекающих из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Сарыкольского района"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по чрезвычайным ситуациям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 Жусупов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