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805c" w14:textId="da4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рыбного хозяйства Министерства экологии, геологии и природных ресурсов Республики Казахстан от 4 августа 2022 года № 30-9/83 "Об утверждении положений территориальных подразделений Комитета рыбного хозяйства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экологии и природных ресурсов Республики Казахстан от 15 февраля 2023 года № 30-9/23. Утратило силу приказом и.о. Председателя Комитета рыбного хозяйства Министерства сельского хозяйства Республики Казахстан от 14 февраля 2024 года № 30-9/27.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Председателя Комитета рыбного хозяйства Министерства сельского хозяйства РК от 14.02.2024 </w:t>
      </w:r>
      <w:r>
        <w:rPr>
          <w:rFonts w:ascii="Times New Roman"/>
          <w:b w:val="false"/>
          <w:i w:val="false"/>
          <w:color w:val="ff0000"/>
          <w:sz w:val="28"/>
        </w:rPr>
        <w:t>№ 30-9/27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экологии, геологии и природных ресурсов Республики Казахстан от 4 августа 2022 года № 30-9/83 "Об утверждении положений территориальных подразделений Комитета рыбного хозяйства Министерства экологии, геологии и природных ресурсов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положений территориальных подразделений Комитета рыбного хозяйства Министерства экологии и природных ресурсов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Арало-Сырдарьинского бассейна (включая водоохранные полосы и зоны, береговые полосы и зоны санитарной охраны) в пределах административных границ города Шымкент, Кызылординской и Туркестанской областей.";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озере Балхаш, Алакольской системе озер, Капшагайском водохранилище, реке Или и других территории и водоемах Балхаш-Алакольского бассейна (включая водоохранные полосы и зоны, береговые полосы и зоны санитарной охраны) в пределах административных границ города Алматы, Алматинской области и области Жетісу.";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Ертисского бассейна (включая водоохранные полосы и зоны, береговые полосы и зоны санитарной охраны) в пределах административных границ области Абай, Павлодарской и Восточно-Казахстанской областей, за исключением Алакольской системы озер.";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Есильского бассейна (включая водоохранные полосы и зоны, береговые полосы и зоны санитарной охраны) в пределах административных границ города Астаны, Акмолинской и Северо-Казахстанской областей.";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Жайык-Каспийского бассейна (включая водоохранные полосы и зоны, береговые полосы и зоны санитарной охраны) в пределах административных границ Атырауской, Мангистауской и Западно-Казахстанской областей.";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Нура-Сарысуского бассейна (включая водоохранные полосы и зоны, береговые полосы и зоны санитарной охраны) в пределах административной границы области Ұлытау и Карагандинской области, за исключением озера Балхаш.";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Тобол-Торгайского бассейна (включая водоохранные полосы и зоны, береговые полосы и зоны санитарной охраны) в пределах административных границ Костанайской и Актюбинской областей (за исключением Аральского моря).";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Казахстан.";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Казахстан", утвержденном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республиканском государственном учреждении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 (далее – Инспекция) является территориальным подразделением в пределах компетенции Комитета рыбного хозяйства Министерства экологии и природных ресурсов Республики Казахстан (далее – Комитет) осуществляющим реализационные, регулятивные, контрольные и надзорные функции в области охраны, воспроизводства и использования рыбных ресурсов и других водных животных на территории и водоемах Шу-Таласского бассейна (включая водоохранные полосы и зоны, береговые полосы и зоны санитарной охраны) в пределах административных границ Жамбылской области, за исключением озера Балхаш.";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Инспекции утверждаются руководителем аппарата Министерства экологии и природных ресурсов Республики Казахстан после согласования с Министром экологии и природных ресурсов Республики Казахстан.";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осуществляет иные функции, предусмотренные законодательством Республики Казахстан, актами Президента, Правительства Республики Казахстан, Министра экологии и природных ресурсов Республики Казахстан и Председателя Комитета рыбного хозяйства Министерства экологии и природных ресурсов Республики Казахстан, а также настоящим Положением.";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Руководитель Инспекции назначается на должность и освобождается от должности руководителем аппарата Министерства экологии и природных ресурсов Республики Казахстан по согласованию с Министром экологии и природных ресурсов Республики Казахстан.";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Инспекции имеет заместителей, которые назначаются на должности и освобождаются от должностей Председателем Комитета рыбного хозяйства Министерства экологии и природных ресурсов Республики Казахстан.";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Исполнение полномочий руководителя Инспекции в период его отсутствия, за исключением его командирования, возлагается на заместителя руководителя Инспекции, в случае его отсутствия на другого работника Инспекции, на основании приказа руководителя аппарата Министерства экологии и природных ресурсов Республики Казахстан.".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организационно-правовой работы Комитета рыбного хозяйства Министерства экологии и природных ресурсов Республики Казахстан настоящий приказ довести до территориальных подразделений Комитета рыбного хозяйства Министерства экологии и природных ресурсов Республики Казахстан.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подразделений Комитета рыбного хозяйства Министерства экологии и природных ресурсов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