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a60d" w14:textId="f8aa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Шолаксай Наурзумского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декабря 2023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села Шолаксай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Шолаксай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Шолаксай Наурзумского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Шолаксай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Шолаксай.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села, в границах которого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Наурзумским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Шолаксай.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Шолаксай Наурзумского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Шолаксай Наурзумского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Шолаксай Наурзумского района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