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049d" w14:textId="1e20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сельского округа для участия в сходе местного сообщества Карамендинского сельского округа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Карамендинского сельского округа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Карамендинского сельского округа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Карамендинского сельского округа Наурзумского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Карамендинского сельского округа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Карамендинского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сельского округа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Наурзумским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Карамендинского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сельского округа для участия в сходе местного сообщества Карамендинского сельского округа Наурзумского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Карамендинского сельского округа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Караменды Карамендинского сельского округа Наурзумского района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 Карамендинского сельского округа Наурзумского района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