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597e" w14:textId="9835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сельского округа для участия в сходе местного сообщества Дамдинского сельского округа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2023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Дамдинского сельского округа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Дамдинского сельского округа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Дамдинского сельского округа Наурзумского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Дамдинского сельского округа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Дамдинского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сельского округа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Наурзумским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Дамдинского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сельского округа для участия в сходе местного сообщества Дамдинского сельского округа Наурзумского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Дамдинского сельского округа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Дамды Дамдинского сельского округа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Мереке Дамдинского сельского округа Наурзумского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Кайга Дамдинского сельского округа Наурзумского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