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4be98" w14:textId="464be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Наурзумского районного маслихата от 30 декабря 2022 года № 190 "О бюджете села Кожа Наурзумского района на 2023 - 2025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Наурзумского района Костанайской области от 23 ноября 2023 года № 53. Прекращено действие в связи с истечением срока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редакции от: 23.11.2023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Опубликовано: Эталонный контрольный банк НПА РК в электронном виде, 29.11.2023 г.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маслихата Наурзумского района Костанайской области от 23 ноября 2023 года № 53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О внесении изменений в решение Наурзумского районного </w:t>
      </w:r>
      <w:r>
        <w:rPr>
          <w:rFonts w:ascii="Times New Roman"/>
          <w:b/>
          <w:i w:val="false"/>
          <w:color w:val="000000"/>
          <w:sz w:val="28"/>
        </w:rPr>
        <w:t>маслихата от 30 декабря 2022 года № 190 "О бюджете села Кожа Наурзумского района на 2023 - 2025 годы"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Наурзумский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села Кожа Наурзумского района на 2023-2025 годы" от 30 декабря 2022 года № 190 (опубликовано 5 января 2023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за № 176546) следующие изменения: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Кожа на 2023-2025 годы согласно приложениям 1, 2, 3 соответственно, в том числе на 2023 год в следующих объемах: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39226,0 тысячи тенге: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457,0 тысяч тенге;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38769,0 тысяч тенге;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39226,0 тысячи тенге;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 тенге;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тенге;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- 0,0 тысяч тенге".</w:t>
      </w:r>
    </w:p>
    <w:bookmarkEnd w:id="15"/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6"/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7"/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Председатель районного маслихата </w:t>
      </w:r>
      <w:r>
        <w:rPr>
          <w:rFonts w:ascii="Times New Roman"/>
          <w:b/>
          <w:i w:val="false"/>
          <w:color w:val="000000"/>
          <w:sz w:val="28"/>
        </w:rPr>
        <w:t>      Г. Абенова</w:t>
      </w:r>
    </w:p>
    <w:bookmarkEnd w:id="18"/>
    <w:bookmarkStart w:name="z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</w:t>
      </w:r>
    </w:p>
    <w:bookmarkEnd w:id="19"/>
    <w:bookmarkStart w:name="z2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решению Наурзумского</w:t>
      </w:r>
    </w:p>
    <w:bookmarkEnd w:id="20"/>
    <w:bookmarkStart w:name="z2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районного маслихата</w:t>
      </w:r>
    </w:p>
    <w:bookmarkEnd w:id="21"/>
    <w:bookmarkStart w:name="z2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23 ноября 2023 года</w:t>
      </w:r>
    </w:p>
    <w:bookmarkEnd w:id="22"/>
    <w:bookmarkStart w:name="z2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53</w:t>
      </w:r>
    </w:p>
    <w:bookmarkEnd w:id="23"/>
    <w:bookmarkStart w:name="z2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</w:t>
      </w:r>
    </w:p>
    <w:bookmarkEnd w:id="24"/>
    <w:bookmarkStart w:name="z2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решению Наурзумского</w:t>
      </w:r>
    </w:p>
    <w:bookmarkEnd w:id="25"/>
    <w:bookmarkStart w:name="z2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районного маслихата</w:t>
      </w:r>
    </w:p>
    <w:bookmarkEnd w:id="26"/>
    <w:bookmarkStart w:name="z2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30 декабря 2022 года</w:t>
      </w:r>
    </w:p>
    <w:bookmarkEnd w:id="27"/>
    <w:bookmarkStart w:name="z2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190</w:t>
      </w:r>
    </w:p>
    <w:bookmarkEnd w:id="28"/>
    <w:bookmarkStart w:name="z2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Бюджет села Кожа на 2023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