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bb7f" w14:textId="a2eb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Наурзумского района Костанайской области от 19 марта 2018 года № 30 "Об утверждении Методики оценки деятельности административных государственных служащих корпуса "Б" местных исполнительных органов Наурзумского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26 апреля 2023 года № 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Наурзумского района Костанайской области "Об утверждении Методики оценки деятельности административных государственных служащих корпуса "Б" местных исполнительных органов Наурзумского района" от 19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7676)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Наурзумского района,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Наурзумского района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Наурзумского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Наурзумского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Наурзумского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Наурзумского района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Наурзумского района Костанайской области" и исполнительных органов, финансируемых из областного бюджета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(далее-служащие корпуса "Б").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(руководители структурных подразделений) Е-1, Е-2, E-R-1;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оцениваемый период – период оценки результатов работы государственного служащего.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главным специалистом службой управления персоналом (кадровой службой), в том числе посредством информационной системы.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главным специалистом службой управления персоналом (кадровой службой) не менее, чем за 5 рабочих дней до наступления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сроков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(кадровая служба)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интернет - портала государственных органов либо системы электронного документооборота.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(кадровой службе)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службы управления персоналом (кадровой службы) обеспечивает: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оценки, подготовку протокола, представление его на подпись оценивающему лицу и ознакомление с ним участников процесса оценки, в том числе и с использованием информационной системы, в течении 5 рабочих дней с момента проведения калибровочной сессии;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9"/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(кадровой службой)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(кадровая служба) обеспечивает (при наличии технической возможности) размещение индивидуального плана работы в информационной системе и ознакомление с ним оцениваемого лица.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(кадровая служба)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 (кадровая служба),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отделом кадровой работы.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 (кадровой службой).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0"/>
    <w:bookmarkStart w:name="z10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Главный специалист службы управления персоналом (кадровой службы)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3"/>
    <w:bookmarkStart w:name="z13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(кадровая служба) организовывает деятельность калибровочной сессии.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