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1293" w14:textId="0531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188 "О бюджете Дамдинского сельского округа Наурзумского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5 сентября 2023 года № 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Дамдинского сельского округа Наурзумского района на 2023-2025 годы" от 30 декабря 2022 года № 188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Дамдинского сельского округа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50 484,3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49 836,3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51 484,3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-1000,0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1000,0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- 1000,0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Дамдинского сельского округа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