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9cd93" w14:textId="2d9cd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27 декабря 2022 года № 184 "О районном бюджете Наурзумского района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Наурзумского района Костанайской области от 5 сентября 2023 года № 33.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Наурзумский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районном бюджете Наурзумского района на 2023-2025 годы" от 27 декабря 2022 года № 184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Наурзумского района на 2023-2025 годы согласно приложениям 1, 2 и 3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3 027 152,1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608 673,0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17 348,0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1 311,0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2 399 820,1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2 960 899,9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– 17 323,0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31 050,0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13 727,0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сальдо по операциям с финансовыми активами – 126 467,9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(профицит) бюджета – - 77 538,7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(использование профицита) бюджета – 77 538,7 тысяч тенге: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31 050,0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13 727,0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60 215,7 тысяч тенге.";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Наурзумского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05 сентября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Наурзумского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184</w:t>
            </w:r>
          </w:p>
        </w:tc>
      </w:tr>
    </w:tbl>
    <w:bookmarkStart w:name="z36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Наурзумского района на 2023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3027152,1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2399820,1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2399820,1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2399820,1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2960899,9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876613,3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235363,2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43674,9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43674,9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191688,3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512214,5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477932,5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236351,4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162288,6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335816,9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53419,7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53419,7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47740,2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821300,9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821300,9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814948,9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814948,9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-77538,7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77538,7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