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5f8a" w14:textId="57a5f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14 марта 2018 года № 179 "Об утверждении Методики оценки деятельности административных государственных служащих корпуса "Б" государственного учреждения "Аппарат Наурзумского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5 июля 2023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Методики оценки деятельности административных государственных служащих корпуса "Б" государственного учреждения "Аппарат Наурзумского районного маслихата" от 14 марта 2018 года № 179 следующее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Наурзумского районного маслихата", утвержденной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оцениваемый период - период оценки результатов работы государственного служащего";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-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6 следующего содержания: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1. Порядок оценки достижения КЦИ.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руководитель отдела не позднее 2 рабочих дней выносит его на рассмотрение Комиссии.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Рассмотрение результатов оценки Комиссией и обжалование результатов оценки.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Руководитель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руководитель отдела. Секретарь Комиссии не принимает участие в голосовании.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Руководитель отдела обеспечивает проведение заседания Комиссии в соответствии со сроками, согласованными с председателем Комиссии.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Руководитель отдела предоставляет на заседание Комиссии следующие документы: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Руководитель отдела ознакамливает служащего корпуса "Б" с результатами оценки в течение двух рабочих дней со дня ее завершения.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порядке.".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глава 6 Методики оценки деятельности административных государственных служащих корпуса "Б" действуют до 31 августа 2023 года.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