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f04f" w14:textId="2e7f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184 "О районном бюджете Наурзумского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18 мая 2023 года № 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2023-2025 годы" от 27 декабря 2022 года № 184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3 099 107,2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608 673,0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17 348,0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2 471 775,2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3 025 995,6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17 323,0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133 327,3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- 77 538,7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77 538,7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31 050,0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13 727,0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60 215,7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 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