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fcf4" w14:textId="032f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экологического регулирования и контроля Министерства экологии и природных ресурсов Республики Казахстан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24 февраля 2023 года № 65-П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января 2023 года № 28 "О некоторых вопросах по реализации Указа Президента Республики Казахстан от 2 января 2023 года № 80 "О мерах по дальнейшему совершенствованию системы государственного управления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республиканского государственного учреждения "Комитет экологического регулирования и контроля Министерства экологии и природных ресурсов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территориальном органе – Департаменте экологии соответствующей области, городов Астана, Алматы и Шымкент Комитета экологического регулирования и контроля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Ответственного секретаря Министерства экологии, геологии и природных ресурсов Республики Казахстан от 30 июля 2019 года № 5-П "Об утверждении Положения республиканского государственного учреждения Комитет экологического регулирования и контроля Министерства экологии, геологии и природных ресурсов Республики Казахстан и его территориальных органов",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февраля 2021 года № 47-П "Об утверждении Положения республиканского государственного учреждения Комитет экологического регулирования и контроля Министерства экологии, геологии и природных ресурсов Республики Казахстан и его территориальных органов",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июля 2022 года № 253-П "О внесении изменений и дополнений в приказ Ответственного секретаря Министерства экологии, геологии и природных ресурсов Республики Казахстан от 30 июля 2019 года № 5-П "Об утверждении Положения республиканского государственного учреждения Комитет экологического регулирования и контроля Министерства экологии, геологии и природных ресурсов Республики Казахстан и его территориальных органов".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Министерства экологии и природных ресурсов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подписания.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экологии и природных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2023 года № 65-П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"Комитет экологического регулирования и контроля Министерства  экологии и природных ресурсов Республики Казахстан"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экологического регулирования и контроля Министерства экологии и природных ресурсов Республики Казахстан" (далее - Комитет) является ведомством Министерства экологии и природных ресурсов Республики Казахстан (далее - Министерство), осуществляющим функции экологического регулирования и контроля.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выступает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Республика Казахстан, 010000, город Астана, Есильский район, проспект Мәңгілік Ел, дом 8, административное здание "Дом министерств", 15 подъезд.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 Республиканское государственное учреждение "Комитет экологического регулирования и контроля Министерства экологии и природных ресурсов Республики Казахстан".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за счет средств республиканского бюджета.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не допускается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Комитета являются: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улучшение качества окружающей среды, обеспечение экологической безопасности, сохранение природных ресурсов и достижение благоприятного уровня экологически устойчивого развития общества;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сохранение, рациональное использование и восстановление природных ресурсов;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системы государственного регулирования в области охраны окружающей среды и государственного экологического контроля в пределах своей компетенции;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государственной экологической экспертизы, экологической оценки в соответствии с требованиями действующего законодательства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организация, координация, нормирование эмиссий и осуществление выдачи экологических разрешений;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выдачи комплексного экологического разрешения;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экологического контроля;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руководства и координации деятельности территориальных Департаментов экологии Комитета, а также методическое обеспечение их;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системы распространения информации и просвещения в области охраны окружающей среды;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выполнения международных договорных и иных обязательств Республики Казахстан, развитие международного сотрудничества в области охраны окружающей среды;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иных задач, возложенных на Комитет, в пределах своей компетенции.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Основные функции Комитета: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разрешительный контроль в регулируемых сферах;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выдает лицензию на экспорт и импорт опасных отходов;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выдачу дополнительных объемов квот на выбросы парниковых газов;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государственную экологическую экспертизу в пределах своей компетенции с последующей выдачей заключения государственной экологической экспертизы с выводом согласовывается /не согласовывается;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выдачу разрешения на воздействие для объектов I категории в рамках государственной экологической экспертизы по объектам, указанным в подпункте 1) пункта 1 статьи 87 Экологического кодекса Республики Казахстан;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выдачу комплексного экологического разрешения;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оценку воздействия на окружающую среду с целью выявления, изучения и оценки возможных существенных воздействий на окружающую среду с последующей выдачей заключения по результатам оценки воздействия на окружающую с выводом допускается/не допускается к дальнейшей реализации;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сферу охвата оценки воздействия на окружающую среду с последующей выдачей заключения об определении сферы охвата оценки воздействия на окружающую среду;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переоформляет разрешение на воздействие для объектов I категории и комплексное экологическое разрешение;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отказ в выдаче разрешения на воздействие для объектов I категории и комплексного экологического разрешения;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корректировку в части выданного: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экологического разрешения на воздействие для объектов I категории;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комплексного экологического разрешения;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заключения государственной экологической экспертизы;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заключения об определении сферы охвата оценки воздействия на окружающую среду;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заключения по результатам оценки воздействия на окружающую среду;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создает апелляционную комиссию;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Положение и состав апелляционной комиссии;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рассматривает жалобы на акт о результатах проверки, действия и бездействия должностных лиц, осуществляющих государственный экологический контроль;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порядке, установленном законодательством Республики Казахстан, принимает меры по отзыву, лишению и приостановлению действия разрешений, заключений, лицензий и других разрешительных документов физических и юридических лиц в связи с нарушением требований экологического законодательства Республики Казахстан;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деятельностью местных исполнительных органов по оказанию государственных услуг в области охраны окружающей среды;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согласовывает проект консервации участка недр;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согласовывает выдачу лицензии, разрешения, договора (контрактов) в области использования природных ресурсов в пределах своей компетенции;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выдачу лицензий на выполнение работ и оказание услуг в области охраны окружающей среды (подвиды деятельности: природоохранное проектирование, нормирование для объектов I категории; переработка, обезвреживание, утилизация и (или) уничтожение опасных отходов);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и совершенствует систему государственного регулирования в области охраны окружающей среды в пределах своей компетенции, а также системы экономических методов и механизмов стимулирования рационального природопользования и охраны окружающей среды;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в установленном законодательством Республики Казахстан порядке доступ к экологической информации в пределах своей компетенции;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государственный экологический контроль за соблюдением экологического законодательства Республики Казахстан, в том числе за: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экологического законодательства Республики Казахстан;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проведением мер по ликвидации последствий загрязнения окружающей среды;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приведением земель, высвобождающихся по мере завершения операций по недропользованию или других нарушающих процессов и работ, в состояние, пригодное для дальнейшего их использования в соответствии с требованиями земельного законодательства Республики Казахстан;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лицензионно-контрактных условий, относящихся к охране окружающей среды;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экологический контроль по результатам послепроектного анализа фактических воздействий при реализации намечаемой деятельности;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сохранностью от загрязнения, обводнения и техногенных процессов, приводящих к порче объектов окружающей среды;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консервацией объектов недропользования, ликвидацией последствий проведения операций по недропользованию;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экологических норм и правил при использовании недр и переработке полезных ископаемых;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проектных решений по вопросам охраны окружающей среды при добыче и переработке полезных ископаемых;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мероприятий по предотвращению аварийных или иных опасных ситуаций при проведении операций по недропользованию;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нормативов качества вод;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технических регламентов, нормативов, правил и иных требований охраны атмосферного воздуха, в том числе при выпуске в эксплуатацию и эксплуатации транспортных и других передвижных средств;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по охране атмосферного воздуха при складировании и сжигании отходов;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при осуществлении выбросов парниковых газов;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правил использования, хранения, транспортировки, захоронения, утилизации или иного обращения радиоактивных и иных экологически опасных веществ в части экологических требований по предупреждению загрязнения окружающей среды;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условий природопользования, установленных экологическими разрешениями;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установленных норм и правил учета, утилизации и обезвреживания отходов производства и потребления;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экологических требований к объектам, имеющим стационарные источники выбросов, сбросов загрязняющих веществ и размещающим отходы производства и потребления;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технологических регламентов работы очистных сооружений;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норм и правил производственного экологического контроля;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законодательства Республики Казахстан об обязательном экологическом страховании;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квалификационных требований и правил осуществления лицензируемого вида деятельности в области охраны окружающей среды;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государственной экологической экспертизы;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правил трансграничной транспортировки опасных отходов;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экологического законодательства на территории комплекса "Байконур";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о представлении данных о фактически вывезенном, вывезенном и реализованном количестве озоноразрушающих веществ в уполномоченный орган в области охраны окружающей среды;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производителями (импортерами) требований по уплате платы за организацию сбора, транспортировки, переработки, обезвреживания, использования и (или) утилизации отходов;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оператором расширенных обязательств производителей (импортеров) требований, определенных Экологическим кодексом Республики Казахстан;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контроль за соблюдением законодательства Республики Казахстан в области охраны окружающей среды при производстве и обороте нефтепродуктов;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государственный контроль за выполнением физическими и (или) юридическими лицами, осуществляющими экологически опасные виды хозяйственной и иной деятельности, обязанности по заключению договора обязательного экологического страхования;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контроль за соблюдением требований к размещению отходов на полигонах и содержанию полигонов;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совершенствует деятельность служб лабораторно-аналитического контроля в системе органов государственного экологического контроля;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составляет перечень общественных объединений, в уставе которых предусмотрены функции общественного экологического контроля;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в пределах компетенции правила по предотвращению загрязнений с судов;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проводит координацию деятельности центральных и местных исполнительных органов по реализации государственной политики в регулируемых сферах;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исполняет нормативные правовые акты, стратегические и программные документы, достигает целей и задач в регулируемых сферах;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и утверждает подзаконные нормативные правовые акты, определяющие порядок оказания государственных услуг;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обеспечивает повышение качества, доступность оказания государственных услуг;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доступность подзаконных нормативных правовых актов, определяющих порядок оказания государственных услуг;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информированность услугополучателей в доступной форме о порядке оказания государственных услуг;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рассматривает обращения услугополучателей по вопросам оказания государственных услуг;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принимает меры, направленные на восстановление нарушенных прав, свобод и законных интересов услугополучателей;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повышение квалификации работников в сфере оказания государственных услуг, общения с инвалидами;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принимает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после внесения в реестр государственных услуг новой государственной услуги принимает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представляет информацию о порядке оказания государственных услуг в единый контакт-центр;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проводит внутренний контроль за качеством оказания государственных услуг в соответствии с законодательством Республики Казахстан;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соблюдение услугодателями нормативных правовых актов, определяющих порядок оказания государственных услуг;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обеспечивает выполнение обязательств и осуществление прав Республики Казахстан, вытекающих из международных договоров, а также наблюдает за выполнением другими участниками международных договоров их обязательств;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реализацию международных договоров Республики Казахстан в области охраны окружающей среды;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случае применения нормативных технических документов для реализации требований технических регламентов, вносит предложения по их разработке в качестве национальных стандартов в порядке, установленном законодательством Республики Казахстан в сфере стандартизации;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разрабатывает, согласовывает с уполномоченным органом в сфере разрешений и уведомлений, уполномоченным органом в сфере информатизации и утверждает нормативные правовые акты об утверждении квалификационных требований и перечня документов, подтверждающих соответствие им, в регулируемой сфере;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разрабатывает, согласовывает с уполномоченным органом в сфере разрешений и уведомлений, уполномоченным органом в сфере информатизации и утверждает формы заявлений для получения разрешения второй категории, формы разрешений второй категории;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и совместно с уполномоченным органом по предпринимательству утверждает акты, касающиеся критериев оценки степени риска для отбора субъектов (объектов) контроля и надзора, проверочных листов, которые размещаются на интернет-ресурсах регулирующих государственных органов;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и утверждает полугодовые планы проведения проверок в регулируемых сферах и направляет утвержденные полугодовые графики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графика проведения проверок в соответствии с Предпринимательским кодексом Республики Казахстан;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проводит анализ регуляторного воздействия по документам, предусмотренным пунктом 2 статьи 82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мониторинг эффективности государственного контроля и надзора в регулируемой сфере;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и утверждает методику определения нормативов эмиссий в окружающую среду;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и утверждает нормативные правовые акты в области охраны окружающей среды в случаях, предусмотренных Экологическим кодексом Республики Казахстан;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устанавливает критерии оценки экологической обстановки территорий;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определяет порядок формирования ликвидационного фонда оператором полигона;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и утверждает методику расчета лимитов накопления отходов и лимитов захоронения отходов;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разрабатывает и утверждает правила разработки программы управления отходами;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ежегодно до 1 мая размещает на официальном интернет-ресурсе информацию за предыдущий год о: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реализованных мероприятиях по ремедиации экологического ущерба;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результатах государственного экологического контроля и общей сумме взысканных в бюджет штрафов за нарушение требований экологического законодательства Республики Казахстан;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формы документов, касающихся организации и проведения государственного экологического контроля, за исключением случаев, предусмотренных Предпринимательским кодексом Республики Казахстан;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 утверждает правила ведения автоматизированной системы мониторинга эмиссий в окружающую среду при проведении производственного экологического контроля;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разрабатывает и утверждает инструктивно-методические документы по проведению оценки воздействия на окружающую среду;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и утверждает методику по определению диспергентов для включения их в перечень диспергентов для ликвидации аварийных разливов нефти на море, внутренних водоемах и в предохранительной зоне Республики Казахстан;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и утверждает перечень диспергентов и хердеров для ликвидации аварийных разливов нефти на море, внутренних водоемах и в предохранительной зоне Республики Казахстан;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разрабатывает и утверждает методику определения хердеров для включения в перечень диспергентов и хердеров для ликвидации аварийных разливов нефти на море, внутренних водоемах и в предохранительной зоне Республики Казахстан;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разрабатывает и утверждает правила обращения с серой технической газовой;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разрабатывает и утверждает методику определения суммы экономической выгоды, полученной в результате нарушения требований экологического законодательства Республики Казахстан;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разрабатывает и утверждает правила выдачи экологических разрешений, представления декларации о воздействии на окружающую среду, а также формы бланков экологического разрешения на воздействие и порядок их заполнения, формы заявлений на получение экологического разрешения на воздействие;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определяет порядок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устанавливает распределение функций и полномочий по проведению государственной экологической экспертизы между уполномоченным органом в области охраны окружающей среды, его структурными и территориальными подразделениями;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устанавливает распределение объектов I категории, для которых выдается экологическое разрешение на воздействие, между уполномоченным органом в области охраны окружающей среды, его структурными и территориальными подразделениями;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разрабатывает и утверждает перечень должностей должностных лиц, имеющих право на ношение форменной одежды (без погон), образцы форменной одежды (без погон), порядок ношения;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разрабатывает при необходимости мероприятия по контролю;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в пределах своей компетенции защиту сведений, составляющих государственные секреты;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осуществляет корректировку, переоформление и перевод в электронный формат выданных разрешительных документов в части: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лицензий на выполнение работ и оказание услуг в области охраны окружающей среды (подвиды деятельности: природоохранное проектирование, нормирование для объектов I категории; переработка, обезвреживание, утилизация и (или) уничтожение опасных отходов);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лицензий на экспорт и импорт опасных отходов;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лицензий на ввоз на территорию Республики Казахстан из государств, не являющихся членами Евразийского экономического союза, и вывоза с территории Республики Казахстан в эти государства озоноразрушающих веществ и содержащей их продукции;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разрешений на ввоз на территорию Республики Казахстан из государств – членов Евразийского экономического союза и (или) вывоз с территории Республики Казахстан в эти государства озоноразрушающих веществ и содержащей их продукции;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внутренний контроль за исполнением структурными и территориальными подразделениями, должностными лицами принятых государственным органом решений, а также требований законодательства Республики Казахстан;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разрабатывает и утверждает методику расчета эмиссий тяжелых металлов;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разрабатывает и утверждает правила проведения послепроектного анализа и формы заключения по результатам послепроектного анализа;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разрабатывает и утверждает правила разработки плана мероприятий по охране окружающей среды;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разрабатывает и утверждает правила определения нормативов допустимого антропогенного воздействия на атмосферный воздух;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разрабатывает и утверждает правила определения нормативов допустимого антропогенного воздействия на водные объекты;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разрабатывает и утверждает методику разработки проекта нормативов размещения серы в открытом виде на серных картах;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разрабатывает и утверждает правила разработки нормативов допустимой совокупной антропогенной нагрузки;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разрабатывает и утверждает инструкции по определению категории объекта, оказывающего негативное воздействие на окружающую среду;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и утверждает правила разработки программы производственного экологического контроля, ведения внутреннего учета, формирования и представления периодических отчетов по результатам производственного экологического контроля;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разрабатывает и утверждает формы сводных данных по принятым декларациям о воздействии на окружающую среду;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разрабатывает и утверждает правила учета принятого финансового обеспечения;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разрабатывает и утверждает методику определения размера финансового обеспечения исполнения обязательств по ликвидации последствий эксплуатации объекта I категории;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разрабатывает и утверждает формы заявления о предоставлении гарантии, залога банковского вклада, залога имущества и страхования;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разрабатывает и утверждает типовую форму гарантии, предоставляемой в качестве финансового обеспечения исполнения обязательств по ликвидации последствий эксплуатации объекта I категории;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разрабатывает и утверждает типовой договор залога банковского вклада в качестве финансового обеспечения исполнения обязательств по ликвидации последствий эксплуатации объекта I категории;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разрабатывает и утверждает типовой договор залога имущества в качестве финансового обеспечения исполнения обязательств по ликвидации последствий эксплуатации объекта I категории;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разрабатывает и утверждает правила привлечения внешних независимых экспертов, в том числе предъявляемых к ним квалификационных критериев;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разрабатывает и утверждает перечень экологически опасных видов хозяйственной и иной деятельности;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разрабатывает и утверждает методику проведения анализа суммарной экологической пользы;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разрабатывает и утверждает правила включения диспергентов и хердеров в перечень диспергентов и хердеров для ликвидации аварийных разливов нефти на море, внутренних водоемах и в предохранительной зоне Республики Казахстан;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и утверждает правила эксплуатации установок очистки газов;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разрабатывает и утверждает правила ведения реестра экологических разрешений и деклараций о воздействии на окружающую среду;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осуществляет международное сотрудничество в области охраны окружающей среды;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реализует государственную политику в области государственного контроля и надзора в соответствующей сфере;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разрабатывает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а также полугодовые графики проведения проверок;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проводит государственный контроль и надзор в соответствии с законами Республики Казахстан;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вносит предложения по совершенствованию проведения государственного контроля и надзора;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выполняет обязательства по международным договорам Республики Казахстан, заключаемым от имени Республики Казахстан;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осуществляет лицензирование ввоза на территорию Республики Казахстан из государств, не являющихся членами Евразийского экономического союза, и вывоза с территории Республики Казахстан в эти государства озоноразрушающих веществ и содержащей их продукции;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выдает разрешения на ввоз на территорию Республики Казахстан из государств – членов Евразийского экономического союза и (или) вывоз с территории Республики Казахстан в эти государства озоноразрушающих веществ и содержащей их продукции;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принимает предусмотренные законами Республики Казахстан меры по отзыву, лишению и приостановлению действия разрешений, заключений, лицензий и других разрешительных документов физических и юридических лиц в связи с нарушением требований экологического законодательства Республики Казахстан;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согласовывает выдачу лицензии, разрешения, договора (контрактов) в области использования природных ресурсов в пределах своей компетенции;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выдает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осуществляет государственный экологический контроль за обеспечением соблюдения физическими и юридическими лицами требований экологического законодательства Республики Казахстан, в том числе за: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положений Экологического кодекса Республики Казахстан в области охраны окружающей среды;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экологических требований в области особо охраняемых природных территорий;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экологических требований при консервации и ликвидации последствий операций по недропользованию, рекультивации нарушенных земель;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расширенных обязательств производителей (импортеров);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оператором расширенных обязательств производителей (импортеров) требований, определенных Экологическим кодексом Республики Казахстан;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квалификационных требований и правил осуществления лицензируемых видов деятельности в области охраны окружающей среды, а также деятельности, в отношении которой установлен уведомительный порядок;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осуществляет контроль за объемом квотируемых выбросов парниковых газов администрируемых установок;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осуществляет государственный контроль за выполнением физическими и (или) юридическими лицами, осуществляющими экологически опасные виды хозяйственной и иной деятельности, обязанностей по заключению договора обязательного экологического страхования;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осуществляет контроль за соблюдением требований к размещению отходов на полигонах и содержанию полигонов;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осуществляет государственный контроль и надзор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рассматривает дела об административных правонарушениях в области законодательства Республики Казахстан об охране окружающей среды;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разрабатывает и утверждает перечень загрязняющих веществ, эмиссии которых подлежат экологическому нормированию;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устанавливает нормативы допустимой совокупной антропогенной нагрузки на отдельные компоненты природной среды в пределах конкретных территорий и (или) акваторий (или их частей);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разрабатывает и утверждает правила проведения инвентаризации стационарных источников выбросов, корректировки ее данных, документирования и хранения данных, полученных в результате проведения такой инвентаризации и корректировки;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организует ведение реестра экологических разрешений и деклараций о воздействии на окружающую среду;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разрабатывает квалификационные требования к лицензируемому виду деятельности в области охраны окружающей среды по их подвидам;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разрабатывает и утверждает типовой договор страхования в качестве финансового обеспечения исполнения обязательств по ликвидации последствий эксплуатации объекта I категории;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разрабатывает и утверждает правила определения, согласования и принятия решения о выборе оптимальных методов ликвидации разливов нефти на море, внутренних водоемах и в предохранительной зоне Республики Казахстан на основе анализа суммарной экологической пользы;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создает экспертные комиссии и утверждает положения о них;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создает экспертные советы;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утверждает в пределах своей компетенции положения об экспертных советах государственной экологической экспертизы и их персональные составы;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осуществляет государственный контроль за соблюдением требований экологического законодательства Республики Казахстан при проведении оценки воздействия на окружающую среду;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организует проведение консультаций с затрагиваемыми сторонами в соответствии с порядком и условиями, согласованными в ходе первоначальных консультаций;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обеспечивает рассмотрение и учет замечаний и предложений, полученных в ходе консультаций с затрагиваемыми сторонами, а также представленных заинтересованными органами и общественностью затрагиваемых сторон, при выполнении своих функций в процессе стратегической экологической оценки или оценки воздействия на окружающую среду;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осуществляет ежегодный мониторинг выполнения программы повышения экологической эффективности в соответствии с правилами выдачи экологических разрешений;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участвует в разработке, определении и согласовании карты чувствительности и индекса экологической чувствительности к разливам нефти совместно с заинтересованными государственными органами в порядке, определяемом уполномоченным органом в области охраны окружающей среды;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разрабатывает и утверждает правила по определению экономического эффекта от бюджетных субсидий по согласованию с центральным уполномоченным органом по бюджетному планированию;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разрабатывает и утверждает натуральные нормы по согласованию с центральным уполномоченным органом по бюджетному планированию;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издает в необходимых случаях по согласованию с центральным уполномоченным органом по исполнению бюджета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осуществляет бюджетный мониторинг и представление отчета о его результатах в уполномоченный орган по исполнению бюджета;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осуществляет реализацию государственной политики по управлению государственным имуществом в соответствующей отрасли, в пределах своей компетенции разрабатывает, утверждает нормативные правовые акты в сфере управления государственным имуществом в курируемых отраслях;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осуществляет исчисления, уплаты (удержания и перечисления) налогов и других обязательных платежей в бюджет, ведение бухгалтерского и налогового учета и представления налоговой отчетности в полном объеме, предоставляет декларацию по индивидуальному подоходному налогу и социальному налогу в налоговый орган по месту нахождения налогоплательщика ежеквартально не позднее 15 числа второго месяца, следующего за отчетным периодом;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осуществляет организацию проведения государственных закупок;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Комитета: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вступать во взаимоотношения со структурными подразделениями Министерства экологии и природных ресурсов Республики Казахстан для обеспечения оперативного решения вопросов производственной деятельности, входящей в компетенцию Комитета;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от министерств, ведомств и иных центральных и местных исполнительных органов, предприятий и организаций, а также должностных лиц необходимую информацию в пределах своей компетенции;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утверждать положение об экспертных советах государственной экологической экспертизы, являющегося совещательным органом;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от иных государственных органов и должностных лиц информацию, документы и материалы, необходимые для решения вопросов, отнесенных к компетенции Комитета;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совершенствованию деятельности, регулируемой Комитетом;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запрашивать и получать документацию, результаты анализов и иные материалы, необходимые для осуществления государственного экологического контроля;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вносить предложения по реализации проектов государственных программ и прогнозов Республики Казахстан по вопросам охраны окружающей природной среды и природных ресурсов;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предложения структурным подразделениям Министерства о разработке нормативных правовых актов, а также необходимости внесения в них изменений и дополнений;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организовывать и осуществлять в пределах своей компетенции взаимодействие с международными экологическими организациями, иностранными юридическими лицами, участвовать в межгосударственном сотрудничестве по выполнению принятых Республикой Казахстан соглашений и конвенций, экологических программ и проектов;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руководство по координации и контролю деятельности территориальных департаментов экологии;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установленные действующими законодательствами Республики Казахстан.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Комитета: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Казахстан, права и охраняемые законом интересы физических и юридических лиц;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и качественно выполнять возложенные в соответствии с настоящим Положением на Комитет функции;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разъяснять вопросы, входящие в компетенцию Комитета;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соблюдение сотрудниками Комитета норм этики административных государственных служащих;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доводить до сведения руководства Министерства или до правоохранительных органов о ставших известными случаях коррупционных правонарушений;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анализ и обобщение обращений физических и юридических лиц, содержащихся в них критических замечаний, изучение общественного мнения в целях совершенствования работы и устранения причин, порождающих жалобы физических и юридических лиц.</w:t>
      </w:r>
    </w:p>
    <w:bookmarkEnd w:id="243"/>
    <w:bookmarkStart w:name="z25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назначается на должность и освобождается от должности приказом Министра экологии и природных ресурсов Республики Казахстан.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которые назначаются на должности и освобождаются от должностей приказом Руководителя аппарата Министерства в соответствии с законодательством Республики Казахстан.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Решения, принимаемые Комитетом, оформляются приказами Председателя Комитета.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председателя Комитета: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Руководителю аппарата Министерства предложения по структуре и штатной численности Комитета и его территориальных подразделений;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должности и освобождает от должностей работников Комитета и территориальных органов, за исключением работников вопросы трудовых отношений,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Казахстан, порядке осуществляет прием на работу и расторжение трудового договора в отношении лиц, осуществляющих техническое обслуживание и обеспечивающих функционирование государственных органов;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Казахстан,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заместителей руководителей и работников территориальных органов – департаментов экологии Комитета, а также работников, обеспечивающих техническое обслуживание и функционирование государственных органов,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противодействию коррупции и несет за это персональную ответственность;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Комитет в государственных органах и иных организациях в соответствии с действующим законодательством Республики Казахстан;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полномочия своих заместителей в соответствии с действующим законодательством Республики Казахстан;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отнесенные к его компетенции в соответствии с действующим законодательством Республики Казахстан;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вопросы командирования (за исключением командировки заграницу), оказания материальной помощи, подготовки, переподготовки и повышения квалификации, поощрения, выплаты надбавок руководителям территориальных подразделений;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назначает на должности и освобождает от должностей заместителей руководителей территориальных подразделений.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Комитета определяет полномочия своих заместителей в соответствии с действующим законодательством.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Документы, направляемые от имени Комитета в другие структурные подразделения Министерства по вопросам, входящим в компетенцию Комитета, подписываются председателем Комитета и его заместителем, а в случае их отсутствия – лицом, их замещающим.</w:t>
      </w:r>
    </w:p>
    <w:bookmarkEnd w:id="263"/>
    <w:bookmarkStart w:name="z27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Комитетом, относится к республиканской собственности.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самостоятельно не отчуждает или иным способом не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Комитет имеет территориальные органы согласно перечню, приведенному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269"/>
    <w:bookmarkStart w:name="z27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Реорганизация и упразднение Комитета осуществляется в соответствии с законодательством Республики Казахстан. 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республиканских государственных учреждений – территориальных органов, находящихся в ведении Комитета экологического регулирования и контроля Министерства экологии и природных ресурсов Республики Казахстан.</w:t>
      </w:r>
    </w:p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экологии по городу Алматы Комитета экологического регулирования и контроля Министерства экологии и природных ресурсов Республики Казахстан";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экологии по Алматинской области Комитета экологического регулирования и контроля Министерства экологии и природных ресурсов Республики Казахстан";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экологии по Акмолинской области Комитета экологического регулирования и контроля Министерства экологии и природных ресурсов Республики Казахстан";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экологии по городу Астана Комитета экологического регулирования и контроля Министерства экологии и природных ресурсов Республики Казахстан";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экологии по Атырауской области Комитета экологического регулирования и контроля Министерства экологии и природных ресурсов Республики Казахстан";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экологии по области Абай Комитета экологического регулирования и контроля Министерства экологии и природных ресурсов Республики Казахстан";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экологии по Актюбинской области Комитета экологического регулирования и контроля Министерства экологии и природных ресурсов Республики Казахстан";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экологии по Западно-Казахстанской области Комитета экологического регулирования и контроля Министерства экологии и природных ресурсов Республики Казахстан";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экологии по Жамбылской области Комитета экологического регулирования и контроля Министерства экологии и природных ресурсов Республики Казахстан";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экологии по области Жетісу Комитета экологического регулирования и контроля Министерства экологии и природных ресурсов Республики Казахстан";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экологии по Карагандинской области Комитета экологического регулирования и контроля Министерства экологии и природных ресурсов Республики Казахстан";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экологии по Костанайской области Комитета экологического регулирования и контроля Министерства экологии и природных ресурсов Республики Казахстан";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экологии по Кызылординской области Комитета экологического регулирования и контроля Министерства экологии и природных ресурсов Республики Казахстан";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экологии по Мангистауской области Комитета экологического регулирования и контроля Министерства экологии и природных ресурсов Республики Казахстан";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экологии по Павлодарской области Комитета экологического регулирования и контроля Министерства экологии и природных ресурсов Республики Казахстан";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экологии по Северо-Казахстанской области Комитета экологического регулирования и контроля Министерства экологии и природных ресурсов Республики Казахстан";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экологии по Туркестанской области Комитета экологического регулирования и контроля Министерства экологии и природных ресурсов Республики Казахстан".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"Департамент экологии по области Ұлытау Комитета экологического регулирования и контроля Министерства экологии и природных ресурсов Республики Казахстан";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"Департамент экологии по Восточно-Казахстанской области Комитета экологического регулирования и контроля Министерства экологии и природных ресурсов Республики Казахстан";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экологии по городу Шымкент Комитета экологического регулирования и контроля Министерства экологии и природных ресурсов Республики Казахстан";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2023 года № 65-П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</w:t>
      </w:r>
      <w:r>
        <w:br/>
      </w:r>
      <w:r>
        <w:rPr>
          <w:rFonts w:ascii="Times New Roman"/>
          <w:b/>
          <w:i w:val="false"/>
          <w:color w:val="000000"/>
        </w:rPr>
        <w:t>территориальном органе – Департаменте экологии соответствующей области, городов Астана, Алматы и Шымкент Комитета экологического регулирования и контроля Министерства экологии и природных ресурсов Республики Казахстан</w:t>
      </w:r>
    </w:p>
    <w:bookmarkStart w:name="z303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Территориальным органом Комитета экологического регулирования и контроля Министерства экологии и природных ресурсов Республики Казахстан (далее – Комитет) является Департамент экологии (далее – Департамент), который является государственным органом, осуществляющим функции экологического регулирования и контроля.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законодательными и иными нормативными правовыми актами, приказами Комитета, а также настоящим Положением.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 уполномочен на это.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в установленном законодательством порядке издает акты в виде приказов.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Руководителем аппарата Министерства экологии и природных ресурсов Республики Казахстан по согласованию с Министром экологии и природных ресурсов Республики Казахстан.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территориального органа: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Экология және табиғи ресурстар министрлігі Экологиялық реттеу және бақылау комитетінің ________________ бойынша Экология департаменті" республикалық мемлекеттік мекемесі;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экологии по ____________________ Комитета экологического регулирования и контроля Министерства экологии и природных ресурсов Республики Казахстан".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____________________________________________________________.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Департамента осуществляется за счет средств республиканского бюджета.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05"/>
    <w:bookmarkStart w:name="z31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задачами Департамента являются: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улучшение качества окружающей среды, обеспечение экологической безопасности, сохранение природных ресурсов и достижение благоприятного уровня экологически устойчивого развития общества;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в области охраны окружающей среды, соблюдения нормативов экологических требований при осуществлении хозяйственной деятельности в пределах своей компетенции;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 пределах своей компетенции координации ведения производственного экологического контроля природопользователями;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сбора и распространения экологической информации и развитие системы просвещения в области охраны окружающей среды в пределах своей компетенции;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и сотрудничество с общественными объединениями в области охраны окружающей среды, в пределах своей компетенции;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на территориальном уровне проведения в пределах своей компетенции государственной экологической экспертизы, выдачи экологических разрешений в установленном законодательством порядке.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осуществляет следующие функции: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пределах своей компетенции;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регулятивные, реализационные и контрольные функции и участвует в выполнении стратегических функций центрального исполнительного органа в пределах компетенции;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деятельностью физических и юридических лиц в пределах компетенции;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координацию деятельности местных исполнительных органов в части осуществления ими деятельности в области охраны окружающей среды;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участие в общественных слушаниях;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проведение государственной экологической экспертизы, скрининг воздействий намечаемой деятельности и экологической оценки воздействия на окружающую среду в пределах своей компетенции;</w:t>
      </w:r>
    </w:p>
    <w:bookmarkEnd w:id="320"/>
    <w:bookmarkStart w:name="z3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заключения об определении сферы охвата оценки воздействия на окружающую среду и (или) скрининга воздействия намечаемой деятельности в пределах своей компетенции;</w:t>
      </w:r>
    </w:p>
    <w:bookmarkEnd w:id="321"/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государственную экологическую экспертизу в рамках процедуры выдачи экологических разрешений по строительству и (или) эксплуатации объектов I категории;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планы природоохранных мероприятий;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выдает экологические разрешения на воздействие для объектов Ⅰ категории и комплексные экологические разрешения в пределах компетенции и устанавливает в них лимиты на эмиссии в окружающую среду;</w:t>
      </w:r>
    </w:p>
    <w:bookmarkEnd w:id="324"/>
    <w:bookmarkStart w:name="z3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согласовывает выдачу лицензии, разрешения, договоров (контрактов) в области использования природных ресурсов в пределах своей компетенции;</w:t>
      </w:r>
    </w:p>
    <w:bookmarkEnd w:id="325"/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о проведении комплексного технологического аудита;</w:t>
      </w:r>
    </w:p>
    <w:bookmarkEnd w:id="326"/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и совершенствует систему государственного регулирования в области охраны окружающей среды, государственной экологической экспертизы, лицензионной и эколого-экспертной деятельности, нормирования и стандартов в пределах своей компетенции, а также системы экономических методов и механизмов стимулирования рационального природопользования и охраны окружающей среды;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в установленном законодательством Республики Казахстан порядке доступ к экологической информации в пределах своей компетенции;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экологический контроль за: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экологического законодательства Республики Казахстан;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консервацией участка недр и объектов недропользования, ликвидацией последствий проведения операций по недропользованию;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экологических норм и правил при использовании недр и переработке полезных ископаемых;</w:t>
      </w:r>
    </w:p>
    <w:bookmarkEnd w:id="332"/>
    <w:bookmarkStart w:name="z3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проектных решений по вопросам охраны окружающей среды при добыче и переработке полезных ископаемых;</w:t>
      </w:r>
    </w:p>
    <w:bookmarkEnd w:id="333"/>
    <w:bookmarkStart w:name="z3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мероприятий по предотвращению аварийных или иных опасных ситуаций при проведении операций по недропользованию;</w:t>
      </w:r>
    </w:p>
    <w:bookmarkEnd w:id="334"/>
    <w:bookmarkStart w:name="z34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захоронением вредных веществ, отходов и сбросом сточных вод в недра;</w:t>
      </w:r>
    </w:p>
    <w:bookmarkEnd w:id="335"/>
    <w:bookmarkStart w:name="z3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нормативов качества вод;</w:t>
      </w:r>
    </w:p>
    <w:bookmarkEnd w:id="336"/>
    <w:bookmarkStart w:name="z3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технических регламентов, нормативов, правил и иных требований охраны атмосферного воздуха, в том числе при выпуске в эксплуатацию и эксплуатации транспортных и других передвижных средств;</w:t>
      </w:r>
    </w:p>
    <w:bookmarkEnd w:id="337"/>
    <w:bookmarkStart w:name="z3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по охране атмосферного воздуха при складировании и сжигании отходов;</w:t>
      </w:r>
    </w:p>
    <w:bookmarkEnd w:id="338"/>
    <w:bookmarkStart w:name="z3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при осуществлении выбросов парниковых газов;</w:t>
      </w:r>
    </w:p>
    <w:bookmarkEnd w:id="339"/>
    <w:bookmarkStart w:name="z3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правил использования, хранения, транспортировки, захоронения, утилизации или иного обращения радиоактивных и иных экологически опасных веществ в части экологических требований по предупреждению загрязнения окружающей среды;</w:t>
      </w:r>
    </w:p>
    <w:bookmarkEnd w:id="340"/>
    <w:bookmarkStart w:name="z3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условий природопользования, установленных экологическими разрешениями;</w:t>
      </w:r>
    </w:p>
    <w:bookmarkEnd w:id="341"/>
    <w:bookmarkStart w:name="z3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установленных норм и правил учета, утилизации и обезвреживания отходов производства и потребления;</w:t>
      </w:r>
    </w:p>
    <w:bookmarkEnd w:id="342"/>
    <w:bookmarkStart w:name="z3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экологических требований к объектам, имеющим стационарные источники выбросов, сбросов загрязняющих веществ и размещающим отходы производства и потребления;</w:t>
      </w:r>
    </w:p>
    <w:bookmarkEnd w:id="343"/>
    <w:bookmarkStart w:name="z3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технологических регламентов работы очистных сооружений;</w:t>
      </w:r>
    </w:p>
    <w:bookmarkEnd w:id="344"/>
    <w:bookmarkStart w:name="z3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норм и правил производственного экологического контроля;</w:t>
      </w:r>
    </w:p>
    <w:bookmarkEnd w:id="345"/>
    <w:bookmarkStart w:name="z3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законодательства Республики Казахстан об обязательном экологическом страховании;</w:t>
      </w:r>
    </w:p>
    <w:bookmarkEnd w:id="346"/>
    <w:bookmarkStart w:name="z3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квалификационных требований и правил осуществления лицензируемого вида деятельности в области охраны окружающей среды;</w:t>
      </w:r>
    </w:p>
    <w:bookmarkEnd w:id="347"/>
    <w:bookmarkStart w:name="z3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об обязательности проведения государственной экологической экспертизы и о выполнении ее условий;</w:t>
      </w:r>
    </w:p>
    <w:bookmarkEnd w:id="348"/>
    <w:bookmarkStart w:name="z3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о проведении обязательного экологического аудита и предоставлении достоверной информации по вопросам охраны окружающей среды;</w:t>
      </w:r>
    </w:p>
    <w:bookmarkEnd w:id="349"/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правил трансграничной транспортировки опасных отходов;</w:t>
      </w:r>
    </w:p>
    <w:bookmarkEnd w:id="350"/>
    <w:bookmarkStart w:name="z3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экологического законодательства на территории комплекса "Байконур";</w:t>
      </w:r>
    </w:p>
    <w:bookmarkEnd w:id="351"/>
    <w:bookmarkStart w:name="z36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о представлении данных о фактически ввезенном, вывезенном и реализованном количестве озоноразрушающих веществ в уполномоченный орган в области охраны окружающей среды;</w:t>
      </w:r>
    </w:p>
    <w:bookmarkEnd w:id="352"/>
    <w:bookmarkStart w:name="z36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производителями (импортерами) требований по уплате платы за организацию сбора, транспортировки, переработки, обезвреживания, использования и (или) утилизации отходов;</w:t>
      </w:r>
    </w:p>
    <w:bookmarkEnd w:id="353"/>
    <w:bookmarkStart w:name="z36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оператором расширенных обязательств производителей (импортеров) требований, определенных Экологическим кодексом Республики Казахстан;</w:t>
      </w:r>
    </w:p>
    <w:bookmarkEnd w:id="354"/>
    <w:bookmarkStart w:name="z36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в области использования и охраны водного фонда Республики Казахстан в соответствии со своей компетенцией;</w:t>
      </w:r>
    </w:p>
    <w:bookmarkEnd w:id="355"/>
    <w:bookmarkStart w:name="z36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объемом выбросов парниковых газов субъектами администрирования;</w:t>
      </w:r>
    </w:p>
    <w:bookmarkEnd w:id="356"/>
    <w:bookmarkStart w:name="z36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выполнением физическими и (или) юридическими лицами, осуществляющими экологически опасные виды хозяйственной и иной деятельности, обязанности по заключению договора обязательного экологического страхования;</w:t>
      </w:r>
    </w:p>
    <w:bookmarkEnd w:id="357"/>
    <w:bookmarkStart w:name="z36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соблюдением требований по накоплению, размещению и захоронению отходов на полигонах и содержанию полигонов;</w:t>
      </w:r>
    </w:p>
    <w:bookmarkEnd w:id="358"/>
    <w:bookmarkStart w:name="z37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порядке, установленном законодательством Республики Казахстан, принимает меры по отзыву, лишению и приостановлению действия разрешений, заключений, лицензий и других разрешительных документов физических и юридических лиц в связи с нарушением требований экологического законодательства Республики Казахстан;</w:t>
      </w:r>
    </w:p>
    <w:bookmarkEnd w:id="359"/>
    <w:bookmarkStart w:name="z37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выдает заключения по результатам оценки воздействия на окружающую среду;</w:t>
      </w:r>
    </w:p>
    <w:bookmarkEnd w:id="360"/>
    <w:bookmarkStart w:name="z37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совершенствует деятельность служб лабораторно-аналитического контроля в системе органов государственного экологического контроля;</w:t>
      </w:r>
    </w:p>
    <w:bookmarkEnd w:id="361"/>
    <w:bookmarkStart w:name="z37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составляет перечень общественных объединений, в уставе которых предусмотрены функции общественного экологического контроля;</w:t>
      </w:r>
    </w:p>
    <w:bookmarkEnd w:id="362"/>
    <w:bookmarkStart w:name="z37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</w:p>
    <w:bookmarkEnd w:id="363"/>
    <w:bookmarkStart w:name="z37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364"/>
    <w:bookmarkStart w:name="z37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мобилизации:</w:t>
      </w:r>
    </w:p>
    <w:bookmarkEnd w:id="365"/>
    <w:bookmarkStart w:name="z37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выполнение комплекса мероприятий по мобилизационной подготовке и мобилизации;</w:t>
      </w:r>
    </w:p>
    <w:bookmarkEnd w:id="366"/>
    <w:bookmarkStart w:name="z37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осуществление мероприятий гражданской защиты;</w:t>
      </w:r>
    </w:p>
    <w:bookmarkEnd w:id="367"/>
    <w:bookmarkStart w:name="z37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оперативные меры по предупреждению возникновения и ликвидации чрезвычайных ситуаций, снижению размеров ущерба и потерь в случае их возникновения, а также повышению устойчивости и безопасности функционирования объектов в чрезвычайных ситуациях;</w:t>
      </w:r>
    </w:p>
    <w:bookmarkEnd w:id="368"/>
    <w:bookmarkStart w:name="z3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согласовывает в пределах компетенции правила по предотвращению загрязнений с судов;</w:t>
      </w:r>
    </w:p>
    <w:bookmarkEnd w:id="369"/>
    <w:bookmarkStart w:name="z3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иные полномочия, предусмотренные законами Республики Казахстан, актами Президента и Правительства Республики Казахстан.</w:t>
      </w:r>
    </w:p>
    <w:bookmarkEnd w:id="370"/>
    <w:bookmarkStart w:name="z3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в пределах своих полномочий:</w:t>
      </w:r>
    </w:p>
    <w:bookmarkEnd w:id="371"/>
    <w:bookmarkStart w:name="z3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от министерств, ведомств и иных центральных и местных исполнительных органов, предприятий и организаций, а также должностных лиц необходимую информацию в пределах своей компетенции;</w:t>
      </w:r>
    </w:p>
    <w:bookmarkEnd w:id="372"/>
    <w:bookmarkStart w:name="z3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состав и положение об экспертной комиссии являющейся коллегиальным, консультативно-совещательным органом;</w:t>
      </w:r>
    </w:p>
    <w:bookmarkEnd w:id="373"/>
    <w:bookmarkStart w:name="z3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и получает документацию, результаты анализов и иные материалы, необходимые для осуществления государственного экологического контроля;</w:t>
      </w:r>
    </w:p>
    <w:bookmarkEnd w:id="374"/>
    <w:bookmarkStart w:name="z38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права, установленные действующими законодательными актами Республики Казахстан.</w:t>
      </w:r>
    </w:p>
    <w:bookmarkEnd w:id="375"/>
    <w:bookmarkStart w:name="z38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обязанности Департамента входит:</w:t>
      </w:r>
    </w:p>
    <w:bookmarkEnd w:id="376"/>
    <w:bookmarkStart w:name="z38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вопросов, входящих в компетенцию Департамента;</w:t>
      </w:r>
    </w:p>
    <w:bookmarkEnd w:id="377"/>
    <w:bookmarkStart w:name="z38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378"/>
    <w:bookmarkStart w:name="z3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работниками Департамента норм этики административных государственных служащих;</w:t>
      </w:r>
    </w:p>
    <w:bookmarkEnd w:id="379"/>
    <w:bookmarkStart w:name="z3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до сведения руководства Комитета или до правоохранительных органов о ставших известными случаях коррупционных правонарушений;</w:t>
      </w:r>
    </w:p>
    <w:bookmarkEnd w:id="380"/>
    <w:bookmarkStart w:name="z3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и обобщение обращений физических и юридических лиц, содержащихся в них критических замечаний, изучение общественного мнения в целях совершенствования работы и устранения причин, порождающих жалобы физических и юридических лиц.</w:t>
      </w:r>
    </w:p>
    <w:bookmarkEnd w:id="381"/>
    <w:bookmarkStart w:name="z3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Работники Департамента, осуществляющие государственный экологический контроль, наделяются правами государственных экологических инспекторов согласно Экологического кодекса Республики Казахстан.</w:t>
      </w:r>
    </w:p>
    <w:bookmarkEnd w:id="382"/>
    <w:bookmarkStart w:name="z394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83"/>
    <w:bookmarkStart w:name="z39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возглавляет руководитель, назначаемый на должность и освобождаемый от должности по представлению Председателя комитета Руководителем аппарата Министерства по согласованию с Министром экологии и природных ресурсов Республики Казахстан.</w:t>
      </w:r>
    </w:p>
    <w:bookmarkEnd w:id="384"/>
    <w:bookmarkStart w:name="z39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руководителя Департамента исполнение его обязанностей возлагается на Заместителя, либо на иного сотрудника Комитета и/или его территориального подразделения в установленном законодательством порядке Республики Казахстан, в соответствии с приказом Руководителя аппарата Министерства экологии и природных ресурсов Республики Казахстан.</w:t>
      </w:r>
    </w:p>
    <w:bookmarkEnd w:id="385"/>
    <w:bookmarkStart w:name="z39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оформляется приказом Руководителя аппарата Министерства экологии и природных ресурсов Республики Казахстан по представлению Председателя Комитета.</w:t>
      </w:r>
    </w:p>
    <w:bookmarkEnd w:id="386"/>
    <w:bookmarkStart w:name="z39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Главные государственные экологические инспекторы соответствующих областей/городов Астана, Алматы и Шымкент являются заместителями руководителя.</w:t>
      </w:r>
    </w:p>
    <w:bookmarkEnd w:id="387"/>
    <w:bookmarkStart w:name="z39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функций.</w:t>
      </w:r>
    </w:p>
    <w:bookmarkEnd w:id="388"/>
    <w:bookmarkStart w:name="z40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этих целях Руководитель:</w:t>
      </w:r>
    </w:p>
    <w:bookmarkEnd w:id="389"/>
    <w:bookmarkStart w:name="z40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осуществляет прием на работу и расторжение трудового договора,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работников, осуществляющих техническое обслуживание и обеспечивающих функционирование государственных органов;</w:t>
      </w:r>
    </w:p>
    <w:bookmarkEnd w:id="390"/>
    <w:bookmarkStart w:name="z40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коррупционным правонарушениям в Департаменте и несет за это персональную ответственность;</w:t>
      </w:r>
    </w:p>
    <w:bookmarkEnd w:id="391"/>
    <w:bookmarkStart w:name="z40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Департамента в других государственных органах и иных организациях в соответствии с действующим законодательством;</w:t>
      </w:r>
    </w:p>
    <w:bookmarkEnd w:id="392"/>
    <w:bookmarkStart w:name="z40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создает в установленном законодательством порядке эколого-экспертные комиссии, группы для проведения государственной экологической экспертизы, привлекает к участию в работе отечественных и зарубежных специалистов, а также имеет иные права и обязанности, предусмотренные экологическим законодательством Республики Казахстан для руководителей экспертных подразделений, осуществляющих государственную экологическую экспертизу;</w:t>
      </w:r>
    </w:p>
    <w:bookmarkEnd w:id="393"/>
    <w:bookmarkStart w:name="z40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 Республики Казахстан;</w:t>
      </w:r>
    </w:p>
    <w:bookmarkEnd w:id="394"/>
    <w:bookmarkStart w:name="z406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95"/>
    <w:bookmarkStart w:name="z40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имеет на праве оперативного управления обособленное имущество. Имущество Департамента формируется за счет имущества, переданного ему государством, в лице Министерства экологии и природных ресурсов Республики Казахстан, и состоит из основных фондов и оборотных средств, а также иного имущества, стоимость которых отражается в балансе Комитета.</w:t>
      </w:r>
    </w:p>
    <w:bookmarkEnd w:id="396"/>
    <w:bookmarkStart w:name="z40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397"/>
    <w:bookmarkStart w:name="z40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самостоятельно не отчуждает или иным способом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398"/>
    <w:bookmarkStart w:name="z410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99"/>
    <w:bookmarkStart w:name="z41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Департамента осуществляется в соответствии с гражданским законодательством Республики Казахстан.</w:t>
      </w:r>
    </w:p>
    <w:bookmarkEnd w:id="4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