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44dc" w14:textId="9d14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 февраля 2023 года № 32-Ө.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2023 года №28 "О некоторых вопросах по реализации Указа Президента Республики Казахстан от 2 января 2023 года №80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приказы: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Ответственного секретаря Министерства экологии, геологии и природных ресурсов Республики Казахстан от 14 января 2021 года № 6-Ө "О внесении изменения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декабря 2021 года № 500-П "О внесении изменений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Министерства экологии, геологии и природных ресурсов Республики Казахстан от 22 июня 2022 года № 232-Ө "О внесении изменения и дополнений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Шарбиев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2023 года №32-Ө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 и природных ресурсов РК от 04.04.2024 </w:t>
      </w:r>
      <w:r>
        <w:rPr>
          <w:rFonts w:ascii="Times New Roman"/>
          <w:b w:val="false"/>
          <w:i w:val="false"/>
          <w:color w:val="ff0000"/>
          <w:sz w:val="28"/>
        </w:rPr>
        <w:t>№ 73-Ө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 и природных ресурсов Республики Казахстан (далее – Министерство), осуществляющим стратегические, регулятивные, реализационные, контрольно-надзорные функции в области лесного хозяйства, особо охраняемых природных территорий и животного мира, возложенными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 и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Комитета, предусмотренными законодательством в сфере лесного хозяйства, особо охраняемых природных территорий, животного мира и другим законодастелсьтвом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только из республиканского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реализационных, контрольно-надзорных функций в области лесного хозяйства, особо охраняемых природных территорий, охраны воспроизводства и использования животного мира, ответственного обращения с животными, сохранения и воспроизводства казахских пород собак, охраны, защиты, восстановления и использования растительного мира;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стратегических функций центрального исполнительного органа в пределах компетенции.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жалобы услуг получателей и информировать их о результатах рассмотрения в сроки, установленные законодательством в сфере государственных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нормативных правовых актов, принятых Комитетом, и (или) разработчиками которых являлся Комитет, либо относящихся к компетенции Комитета, и своевременно принимать меры по внесению в них изменений и (или) дополнений или признанию их утратившими силу;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соответствия разрабатываемых проектов правовых актов действующему законодательству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качественно выполнять возложенные в соответствии с настоящим Положением и законодательством Республики Казахстан на Комитет функции;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лесную политику;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путем проверок государственный контроль и надзор за: количественными и качественными изменениями в лесном фонде, его санитарным состоянием;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и утверждает расчетные лесосеки на участках государственного лесного фонда и возраста рубок;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лесоустроительные проекты;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лесосеменное районирование;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 и побочного лесного пользования;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нормативные правовые акты Республики Казахстан в области охраны, защиты и пользования лесным фондом, воспроизводства лесов и лесоразведения;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поощрения и порядок присвоения почетных званий, нагрудных знаков и почетных грамот в области лесного хозяйства;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правила отвода и таксации лесосек на участках государственного лесного фонда;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инструкцию проведения лесоустройства;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методические указания по расчету ставок платы за лесные пользования на участках государственного лесного фонда; учету и определению ущерба, причиненного пожарами на территории лесного фонда; учету и определению объемов незаконных порубок леса и ущерба, причиненного незаконными порубками леса на территории лесного фонда;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нормы и нормативы по охране, защите, пользованию лесным фондом, воспроизводству лесов и лесоразведению на участках государственного лесного фонда;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формы лесорубочного билета и лесного билета, правила их учета, хранения, заполнения и выдачи;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правила проведения освидетельствования мест рубок на участках государственного лесного фонда;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правила применения клейм в государственном лесном фонде;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положение о лесной пожарной станции государственного лесовладельца;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перевода земель других категорий в земли лесного фонда;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порядок перевода из категории земель лесного фонда в земли других категорий для целей, не связанных с ведением лесного хозяйства;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воспроизводства лесов и лесоразведения;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учета, определения и возмещения ущерба, причиняемого пожарами на территории лесного фонда;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государственной лесной охране;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осуществления авиационных работ по охране и защите лесного фонда;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отпуска древесины на корню и рубок леса на участках государственного лесного фонда;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установления ширины запретных полос лесов по берегам рек, озер, водохранилищ, каналов и других водных объектов;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устанавливает особенности обращения с растениями, произрастающими в пограничной зоне, по согласованию с Комитетом национальной безопасности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нормативы возмещения потерь растительного мира;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проведения инвентаризации растительного мира;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установления ограничения (приостановление) права пользования дикорастущими растениями;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обращения с генофондом растительного мира;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правила пользования растительным миром;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по согласованию с уполномоченным органом в области здравоохранения перечень лекарственных растений;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 утверждает перечень эндемичных и реликтовых растений;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перечень редких и находящихся под угрозой исчезновения видов растений;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типовые правила создания, содержания и защиты зеленых насаждений населенных пунктов;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вносит предложения в Правительство Республики Казахстан по распределению государственного лесного фонда по категориям;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в области охраны, защиты, восстановления и использования дикорастущих растений;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согласовывает проекты корректировки технико-экономических обоснований в части функционального зонирования и проекта планировки (генерального плана развития инфраструктуры) особо охраняемых природных территорий местного значения, расположенных в границах городов республиканского значения, при положительном заключении государственной экологической экспертизы;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вносит предложения по созданию и расширению особо охраняемых природных территорий республиканского значения, переводу земель особо охраняемых природных территорий в земли запаса, а также переводу земель запаса обратно в земли особо охраняемых природных территорий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особо охраняемых природных территориях";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перечень особо охраняемых природных территорий республиканского значения;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вносит предложения в Правительство Республики Казахстан по утверждению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правила поощрения и порядка присвоения почетных званий, нагрудных знаков и почетных грамот в области особо охраняемых природных территорий;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отнесения особо охраняемых природных территорий к биосферным резерватам;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органом, осуществляющим функции государственного управления в области туристской деятельности;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утверждает их;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руководство особо охраняемыми природными территориями, находящимися в его ведении, обеспечение деятельности по охране, защите и восстановлению природных комплексов;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организует научную деятельность и научные исследования на особо охраняемых природных территориях республиканского значения;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ведет государственный кадастр особо охраняемых природных территорий;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разработки плана управления природоохранных организаций;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определения научных природных объектов, подлежащих присвоению статуса "Научный природный объект – национальное достояние";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утверждает порядок и форму сертификата, удостоверяющего статус "Научный природный объект – национальное достояние";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обеспечивает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его ведении,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координацию рабочих процессов между участниками единой государственной системы мониторинга окружающей среды и природных ресурсов;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нормативно правовые акты в области особо охраняемых природных территорий;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границы и вид режима охраны территорий государственных памятников природы республиканского значения;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порядок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утверждает правила любительского (спортивного) рыболовства, разрешаемого для нужд местного населения,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правила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правила ведения государственного кадастра особо охраняемых природных территорий;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правила посещения особо охраняемых природных территорий физическими лицами;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организации и ведения научной деятельности и научных исследований в природоохранных учреждениях;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положения о межведомственных ботанических и зоологических комиссиях и их состав;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форму отчетности по выдаче удостоверений охотника;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нормы и нормативы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форму нагрудного знака егеря и специальной одежды со знаками различия субъектов охотничьего хозяйства;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животных), имеющих право на ношение форменной одежды со знаками различия (без погон);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типовое положение об егерской службе субъектов охотничьего хозяйства;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определяет перечни видов животных (за исключением рыбных ресурсов и других водных животных), отнесенных к категориям, предусмотренным подпунктами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интродукции, реинтродукции и гибридизации животных (за исключением рыбных ресурсов и других водных животных);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перечень дериватов (за исключением рыбных ресурсов и других водных животных);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правила аккредитации республиканских ассоциаций общественных объединений охотников и субъектов охотничьего хозяйства, проводит их аккредитацию;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лимиты изъятия видов животных, являющихся объектом охоты;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правила распределения квот изъятия объектов животного мира (за исключением рыбных ресурсов и других водных животных);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 (за исключением рыбных ресурсов и других водных животных) и специализированных организаций по согласованию с центральным уполномоченным органом по бюджетному планированию;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отнесения водоемов к водно-болотным угодьям международного и республиканского значения;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правила охоты с применением огнестрельного оружия;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ведения охотничьего хозяйства;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выдачи разрешений на пользование животным миром (за исключением рыбных ресурсов и других водных животных);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положение о государственной охране животного мира (за исключением рыбных ресурсов и других водных животных);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и утверждает правила установления ограничений и запретов на пользование объектами животного мира (за исключением рыбных ресурсов и других водных животных), их частей и дериватов;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правила ведения государственного учета, кадастра и мониторинга животного мира (за исключением рыбных ресурсов и других водных животных);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разрабатывает и утверждает правила создания и государственного учета зоологических коллекций;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и утверждает перечень ценных видов животных, являющихся объектами охоты;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(за исключением рыбных ресурсов и других водных животных) и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правила ведения учета и регистрации ловчих хищных птиц, используемых на охоте;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порядок подготовки биологического обоснования на пользование животным миром (за исключением рыбных ресурсов и других водных животных);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формы актов государственного инспектора по охране животного мира (за исключением рыбных ресурсов и других водных животных), порядок их составления и выдачи;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методики определения ставок плат за пользование животным миром (за исключением рыбных ресурсов и других водных животных)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животных), в том числе и неизбежного, в результате хозяйственной деятельности;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форму и порядок выдачи удостоверений охотника и егеря;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выдает разрешения на производство интродукции, реинтродукции, гибридизации животных (за исключением рыбных ресурсов и других водных животных);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осуществляет выдачу разрешений на импорт на территорию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организует ведение государственного учета, кадастра и мониторинга животного мира (за исключением рыбных ресурсов и других водных животных);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формирует и реализует государственную политику и осуществляет межотраслевую координацию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формирует и реализует государственную политику в области ответственного обращения с животными;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ведет, размещает и ежеквартально обновляет на интернет-ресурсе реестр зоологических коллекций;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государственный контроль за соблюдением порядка осуществления интродукции, реинтродукции, и гибридизации животных (за исключением рыбных ресурсов и других водных животных);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контроль за соблюдением правил ведения охотничьего хозяйства;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контроль за соблюдением правил охоты;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норм и нормативов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контроль и надзор за выполнением мероприятий по охране, воспроизводству и использованию животного мира (за исключением рыбных ресурсов и других водных животных) 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осуществляет контроль и надзор за соблюдением установленных ограничений и запретов на пользование животным миром (за исключением рыбных ресурсов и других водных животных);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выдает заключение (разрешительный документ) на вывоз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обеспечивает воспроизводство и государственный учет животного мира (за исключением рыбных ресурсов и других водных животных) в резервном фонде охотничьих угодий;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 (за исключением рыбных ресурсов и других водных животных),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представляет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 (за исключением рыбных ресурсов и других водных животных), лесного законодательства Республики Казахстан;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правила использования животных в культурно-зрелищных целях и их содержания;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правила обращения с дикими животными в неволе и (или) полувальных условиях, возврат которых в среду их обитания невозможен;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и утверждает типовые правила отлова, временного содержания и умерщвления животных;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деятельности приютов для животных;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правила учета приютов для животных;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перевозки животных;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учета домашних животных и перечень домашних животных, подлежащих учету;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перечень животных, запрещенных к содержанию в жилищах;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перечень домашних животных, требующих особой ответственности владельца животного;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типовые правила содержания и выгула домашних животных;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правила вакцинации и стерилизации бродячих животных;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нормативные правовые акты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по межхозяйственному охотоустройству на территории Республики Казахстан;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правила проведения конкурса по закреплению охотничьих угодий и квалификационные требования, предъявляемые к участникам конкурса;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по перезакреплению охотничьих угодий и квалификационные требования, предъявляемые к лицам, за которыми они ранее были закреплены;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правила по внутрихозяйственному охотоустройству на территории Республики Казахстан;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разрабатывает и утверждает инструкцию по проведению учета видов животных на территории Республики Казахстан;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осуществляет прием уведомлений о начале или прекращении деятельности по искусственному разведению животных (за исключением рыбных ресурсов и других водных животных), виды которых включены в приложения I и II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разрабатывает и утверждает типовую форму плана развития субъектов охотничьего хозяйства;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охотминимум;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разрабатывает и утверждает правила использования животных (за исключением рыбных ресурсов и других водных животных), кроме редких и находящихся под угрозой исчезновения, в целях предотвращения эпизоотии;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выдает лицензию на экспорт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правила применения специальных средств и служебного оружия государственными инспекторами по охране животного мира (за исключением рыбных ресурсов и других водных животных) и инспекторами специализированных организаций по охране животного мира (за исключением рыбных ресурсов и других водных животных), а также применения служебного оружия егерями;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стандарты казахских пород собак;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разрабатывает и утверждает правила ведения единой родословной книги казахских пород собак;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план развития водно-болотных угодий;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списки водно-болотных угодий международного и республиканского значения;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разрабатывает правила ведения Красной книги Республики Казахстан;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вносит предложения по присвоению научному природному объекту статуса "Научный природный объект – национальное достояние";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ведение Красной книги Республики Казахстан;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разрабатывает и утверждает правила охоты;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осуществляет мониторинг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доступ к генетическим ресурсам и совместному использованию выгод в области генетических ресурсов растительного, в том числе лесов, и животного мира (за исключением рыбных ресурсов и других водных животных), а также к традиционным знаниям, связанным с этими генетическими ресурсами;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выдает обоснованное заключение для доступа к генетическим ресурсам растительного, в том числе лесов, и животного мира (за исключением рыбных ресурсов и других водных животных);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регулятивные требования и формы национального разрешения для доступа к генетическим ресурсам;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определяет порядок осуществления мониторинга использования генетических ресурсов;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национальной безопасности", защиты государственных секретов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гражданской защиты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мобилизационной подготовки и мобилизации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мобилизационной подготовке и мобилизации";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участвует в рассмотрении законопроектов в Парламенте Республики Казахстан, а также при доработке в рабочем порядке проектов заключений Правительства на законопроекты, инициированные депутатами Парламента, или поправки депутатов, вносимые в законопроекты, инициированные Правительством, в Аппарате Правительства, проектов указов Президента, постановлений Правительства и распоряжений Премьер-Министра Республики Казахстан, разработчиком которых является Комитет, в Аппарате Правительства и Министерстве юстиции;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участвует в работе Межведомственной комиссии по вопросам законопроектной деятельности;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разъяснение правовых актов по вопросам деятельности государственного органа;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систематизированного учета нормативных правовых актов, разработанных и принятых Комитетом;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проведение не реже одного раза в полугодие анализа состояния исковой работы, судебной практики по спорам с участием Комитета с целью выявления основных причин и условий, повлекших соответствующее судебное разбирательство, и внесение предложений по их устранению;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по итогам полугодия анализа нормотворческой деятельности, в том числе замечаний органов юстиции по результатам рассмотрения проектов правовых актов, и информирование его результатов вышестоящему руководителю с предложениями по совершенствованию нормотворческой деятельности и устранению выявленных недостатков;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рассмотрение запросов областных территориальных инспекции и подведомственных организации Комитета о согласовании права апелляционного обжалования решения суда или права на подачу ходатайства об оспаривании судебных актов;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осуществляет международное сотрудничество в области управления лесными отношениями, охраны, воспроизводства, использования животного мира (за исключением рыбных ресурсов и других водных животных), особо охраняемых природных территорий, включая реализацию международных договоров;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обеспечивает в пределах своей компетенции защиту сведений, составляющих государственные секреты;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до направления на согласование в заинтересованные государственные органы;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реализует государственную политику в области государственного контроля и надзора в соответствующей сфере;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проводит государственный контроль и надзор в соответствии с законами Республики Казахстан;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вносит предложения по совершенствованию проведения государственного контроля и надзора;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осуществляет лицензирование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осуществляет разрешительный контроль в регулируемых сферах;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230) осуществляет государственный контроль и надзор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осуществляет организацию проведения государственных закупок;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осуществляет иные функции, предусмотренные законами Республики Казахстан, актами Президента, Правительства Республики Казахстан и Министра экологии и природных ресурсов Республики Казахстан.</w:t>
      </w:r>
    </w:p>
    <w:bookmarkEnd w:id="284"/>
    <w:bookmarkStart w:name="z29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территориальных инспекций и заместителей подведомственных организаций;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предложение в Министерство о поощрении и привлечении к дисциплинарной ответственности руководителей территориальных инспекций;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своих заместителей, руководителей структурных подразделений, территориальных инспекций и подведомственных организаций Комитета;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подразделений,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решает вопросы возложения обязанностей руководителей территориального подразделения Комитета на заместителя руководителя или другого работника территориального подразделения на время его отсутствия в период командировки и (или) временной нетрудоспособности;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структуру и штатные расписания подведомственных организаций Комитета;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полностью, или в части действие актов территориальных подразделений и подведомственных организаций;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общее руководство финансово-хозяйственной деятельности и проведения государственных закупок в Комитете;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обязанности и полномочия своих заместителей;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6"/>
    <w:bookmarkStart w:name="z32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Комитета:</w:t>
      </w:r>
    </w:p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Казахстан".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Казахстан".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 и природных ресурсов Республики Казахстан".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Казахстан".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Казахстан".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Казахстан".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Казахстан".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Казахстан".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Казахстан".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 и природных ресурсов Республики Казахстан".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"ПО "Охотзоопром" Комитета лесного хозяйства и животного мира Министерства экологии и природных ресурсов Республики Казахстан".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Казахстан".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 и природных ресурсов Республики Казахстан".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Казахстан".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Казахстан".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Казахстан".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 и природных ресурсов Республики Казахстан".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Казахстан".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Казахстан".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Казахстан".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