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057a" w14:textId="9ca0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октября 2023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Первомайского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Первомайского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2022 года № 124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Первомайского сельского округа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Первомайского сельского округа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Первомайского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Первомайского сельского округа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Первомайского сельского округа не позднее, чем за десять календарных дней до дня его проведения через средства массовой информации или иными способами, включая интернет - 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Первомайского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Первомайского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Первомайского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Первомайского сельского округа Мендыкаринского района Костанайской области для участия в сходе местного сообщества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Первомайского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Первомайское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Долбушка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Ивановка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Чернышевка Первомайского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