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6298" w14:textId="5ce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Буденновского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Буденновского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Буденновского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Буденновского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Буденновского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Буденновского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Буденновского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Буденновского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Буденновского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интернет-ресурсы.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Буденновского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Буденновского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Буденновского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Буденновского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Буденновского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Буденовка Буденновского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Кызылту Буденновского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