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09d3" w14:textId="9e30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Алешинского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Алешинского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117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Алешинского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Алешинского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Алешинского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Алешинского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Алешинского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Алешинского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Алешинского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Алешинского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Алешинского сельского округа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Алешинского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Алешинка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Алкау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