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f386" w14:textId="d1bf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Боровское Мендыкаринского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13 октября 2023 года № 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села Боровское Мендыкаринского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села Боровское Мендыкаринского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5 мая 2022 года № 116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Боровское Мендыкаринского района Костанайской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Боровское Мендыкаринского района Костанайской области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Боровское Мендыкаринского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Боровское.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формируется и функционируют его органы.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 Боровское созывается и организуется проведение раздельного схода местного сообщества в пределах села.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Боровское не позднее, чем за десять календарных дней до дня его проведения через средства массовой информации или иными способами, включая интернет - ресурсы.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 Боровское или уполномоченным им лицом.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Боровское или уполномоченное им лицо.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 Боровское для регистрации.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выступления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Боровское Мендыкаринского района Костанайской области для участия в сходе местного сообщества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Боровское Мендыкаринского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границах села Боровское: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Королева, нечетная сторона - № 3, 5а, 7, 9, 11, 13, 17, 19, 21, 23, 25, 27, 29, 31, 33, 35, 37, 37а, 39, 41, 41а, 43, 45, 47, 49, 51, 53, 55, 57, 59, 61, 63, 65, 67, 69, 71, 73, 75, 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Гагарина, четная сторона - № 2, 2/1, 2/2, 2/3, 2а, 4, 6, 6а, 8, 10, 12; нечетная сторона № 1, 3, 5, 7, 11, 13,15, 17, 19, 21, 23, 27, 29, 31, 33, 35, 39, 41, 43, 45;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Семилетка, нечетная сторона - № 1, 3, 5, 7, 9, 11, 13, 15, 20;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Привокзальная, четная сторона - № 2, 4, 6, 6/1,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нечетная сторона - № 1, 3, 5, 5а, 7,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Абая, четная сторона - № 150, 152, 154, 156, 156а, 158, 160, 162, 164, 166, 168, 174, 176, 178, 180, 182, 184, 186, 188, 190, 192, 194, 196, 198, 200, 202, 204, 208, 210, 212, 214, 216, 218, 220, нечетная сторона - № 129, 131, 133, 135, 137, 139, 141, 143, 145, 147, 149, 151, 153, 155, 157, 159, 159а, 161, 163, 163а;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Турсынбай батыра, нечетная сторона - № 73, 75, 77, 79, 81, 83, 85, 87;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Райавтодор - № 1, 2, 2а, 3, 4, 4а, 5, 6, 7, 7а, 8, 9, 11, 13, 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Кубеева - № 6/1, 6/2;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Алтынсарина, четная сторона - № 4, 6, 8, 10, 12, 16, 18, 20, 22, 24, 26, 28, 30, 32, 34, 36, 38, 40, 40б, 42, 44, 46, 48, 50, 52, 54, 56, 58, 60, 62, 64, 66, 68, 68а; нечетная сторона - № 3а, 11, 13, 15, 19, 21, 23, 25а, 27, 29, 31, 33, 37, 37б, 39, 41, 41/1, 41/2, 41/3, 41/5, 41/6, 41/7, 41/9, 41/11, 4/12;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Летунова, нечетная сторона - № 23, 23а, 25, 27;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Касымханова, четная сторона - № 28, 30, 32, 34, 36, 38, 40, 42, 44, 46, 48, 50, 52, 54, 56, 58, 60, 62, 64, 66, 68, 70, 72, 74, 78, 80, 82, 84, 86, 88, 90, 92, 94, 96, 98, 100, 102, 104, 106, 108, 110, 112, 114, 116;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нечетная сторона - № 19, 21, 23, 25, 27, 29, 31, 33, 35, 37, 39, 41, 43, 45, 47, 49, 51, 53, 55, 57, 59, 61, 63, 65, 67, 69, 71, 73, 75, 77, 79, 81, 83, 85, 87, 89, 91, 93, 95, 97, 99, 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границах села Боровское: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Набережная, четная сторона - № 2, 2а, 4, 6, 8, 10, 12, 14, 16, 18, 20, 22, 24, 24а, 26, 28, 32, 34, 36, 38, 40, 42, 44, 46, 48, 50, 52, 54, 58, 62;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нечетная сторона - № 1, 3, 5, 7, 9, 11, 13, 15, 17, 19, 19/1, 23, 25, 27, 29, 31, 35, 37, 39, 41, 43, 45;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Касымханова, четная сторона - № 2, 4, 6, 8, 10, 12, 14, 16, 18, 20, 22, 24, 26;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нечетная сторона - № 1, 3, 5, 7, 9, 11, 13, 15, 17;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Абая, четная сторона - № 110, 112, 118, 120, 122, 124, 126, 128, 130, 132, 134, 136, 138, 140, 142, 144, 146;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нечетная сторона - № 95а, 99, 101, 103, 105, 107, 109, 109а, 111, 113, 115, 117, 119, 121, 123, 125, 127/1;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имени Каляма Байназарова, четная сторона - № 96, 104, 110, 112, 114, 116, 118, 120, 124, 126, 128, 130, 132, 132а, 134, 136, 138, 138/1, 140, 142, 144, 146, 150, 152, 152/1, 154, 156, 158; 160, 162, 164, 166, 168, 168а, 170, 172, 174, 176, 178, 180, 182, 184, 186, 188, 190, 192, 194;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нечетная сторона – № 93, 103, 103а, 105, 113, 115, 117, 119, 121, 123, 125, 127, 129, 131, 133, 135, 137, 139, 141, 143, 145, 147, 149, 151, 153, 155, 157, 161, 163, 165, 167, 169, 171, 171а, 173, 175, 177, 179, 181, 185, 187, 189, 191, 193, 195, 197, 201, 203, 205, 207, 209, 211, 213, 215, 215а, 239, 241, 243;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Ауэзова, четная сторона - № 102, 106, 108, 110, 110б, 112, 116, 118, 120, 122, 124, 126, 128, 130, 132, 134, 136, 138, 142, 144, 146, 148, 152, 154, 156, 158, 160, 162, 164, 166, 168;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нечетная сторона - № 63, 65, 69, 71, 73, 75, 77, 79, 81, 83, 85, 87, 89, 91, 93, 95, 97, 99, 101, 105, 107, 109, 113, 115, 117, 121, 123, 125;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Павлова, четная сторона - № 60, 62, 64, 66, 68, 72, 76, 82, 84, 88, 90, 92, 94, 98, 100, 102, 102а, 104, 106, 108, 110, 112;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нечетная сторона - № 71, 73, 75, 77, 79, 81, 87, 89, 93, 95, 97, 97а, 99;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Чкалова, четная сторона - № 86, 88, 90, 92, 94, 96, 98, 100, 102, 104, 106, 108, 110, 112, 114;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нечетная сторона, № 43, 45, 47, 49, 51, 53, 55, 57, 59, 61;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Жеңіс, четная сторона - № 10, 12, 14, 18;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Омская - № 1, 1 а, 2, 3, 6, 8, 10, 12,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Абиль-Касыма Бексултанов, четная сторона - № 4, 6, 8, 10, 12, 16, 18, 20, 22, 24, 26, 28, 30, 32, 34, 36, 38;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нечетная сторона - № 1, 5, 7, 7а, 9, 9а;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Козыбаева, четная сторона - № 2, 4, 6, 10, 12, 14, 16, 18, 20, 22, 22а, 24, 26, 28, 30, 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нечетная сторона - № 1, 3, 5, 7, 9, 11, 13, 13а, 15, 17, 19, 21, 23, 27;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Айвазовского - № 1, 2, 3, 4, 4а, 5, 6, 7, 8, 9, 10, 11, 12, 14, 16;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Турсынбай батыр, четная сторона - № 92, 94, 96, 98, 100, 102, 104, 106, 108, 110, 112;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нечетная сторона - № 89, 91, 93, 95, 97, 99, 101, 103, 105, 107, 107/1, 109, 111, 113, 115, 117, 119;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Алтынсарина, четная сторона - № 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Маслозаводская - № 1, 2, 3, 4, 5, 7, 8,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Калинина, четная сторона - № 2, 4, 6, 8, 10, 12, 14, 16, 18, 20, 22; нечетная сторона - № 1, 3, 5, 7, 9, 11, 13, 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границах села Боровское: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Жеңіс, нечетная сторона - № 11, 15, 17, 19, 21, 23, 25, 27, 29, 31, 31б, 33, 37, 39, 41, 43, 43/1, 43б, 45, 47, 51, 53, 55, 57;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Петр Чигадаев, четная сторона - № 2, 4, 6, 8, 10, 12, 14, 16, 18, 20, 22, 24, 26, 28, 30;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нечетная сторона - № 5, 7, 9, 11, 13, 15, 17, 19, 21, 23, 25, 27, 29, 31, 33, 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Пионерская, четная сторона - № 2, 4, 6, 8, 10, 12, 14, 16, 18, 20, 20а, 22, 24, 26, 28, 30, 32, 36, 38, 40, 42, 44, 46, 50;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нечетная сторона - № 1, 3, 5, 7, 11, 13, 15, 17, 19, 21, 23, 25, 29, 33, 35, 37, 39, 41, 43;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Озерная, четная сторона - № 2, 4, 6, 8, 10, 12, 14, 16, 18, 20, 22, 24, 26, 28, 30, 34, 36, 42, 44, 46, 48, 50, 52, 54, 58, 58а, 60, 64;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нечетная сторона - № 1, 3, 5, 7, 11, 13, 15, 17, 19, 21, 23, 25, 27, 29, 33, 35, 37, 39, 41, 43, 45, 47, 49, 51, 51а, 53а, 55, 57, 61, 65;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Березовая, четная сторона - № 2, 4, 6, 8, 10, 12, 14, 16, 18, 20, 24, 26, 28, 30, 32, 34, 34а;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нечетная сторона - № 1, 3, 5, 7,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Павлова, четная сторона - № 2, 4, 6, 8, 10, 12, 14, 16, 18, 22, 24, 26, 28, 30, 32, 34, 36, 38,40, 42, 44, 46, 48, 50, 52, 54, 58;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нечетная сторона - № 1, 3, 5, 7, 9, 11, 13, 15, 17, 17а, 19, 23, 25, 27, 29, 31, 35, 37, 39, 41, 43, 43а, 45, 47;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Базарная, четная сторона - № 2, 4, 6, 10, 16, 18, 22, 24, 26, 28, 30, 32, 34;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Чехова, четная сторона - № 2, 4, 6, 8, 8а, 10, 12, 16, 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нечетная сторона - № 1, 1а, 3, 5, 9, 11, 13, 17, 19;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Октябрьская, четная сторона - № 4, 6, 8, 10, 12,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нечетная сторона - № 1, 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Ауэзова, четная сторона - № 2, 4, 6, 8, 10, 12, 14, 16, 18, 18а, 20, 22, 24, 26, 28, 30, 32, 34, 36, 38, 40, 42, 44, 46, 48, 50, 52, 54, 56, 58, 60, 62, 64, 66, 68, 72, 74, 78, 80, 82, 86, 88, 90, 94, 96, 98;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нечетная сторона - № 1, 3, 3а, 5, 7, 9, 11, 13, 15, 17, 19, 19/1, 21, 23, 25, 27, 29, 31, 33, 35, 37, 39, 41, 43, 45, 47, 49, 51, 53, 55, 55/1, 57, 59, 59а, 59б;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имени Каляма Байназарова, четная сторона - № 20, 24, 26, 28, 30, 32, 34, 36, 38, 40, 40а, 42, 44, 46, 48, 52, 54, 56, 58, 60, 60а, 62, 64, 66, 68, 68а, 70, 72, 74, 76, 78, 80, 82, 84, 92;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нечетная сторона - № 7, 9, 11, 13, 15, 17, 19, 21, 23, 25, 27, 29, 31, 33, 35, 37, 39, 41, 41а, 43, 45, 47, 49, 51, 53, 55, 57, 59, 61, 63, 65, 67, 69, 71, 73, 75, 79, 81, 83, 85, 89;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Приозерная, четная сторона - № 2, 4, 6, 8, 10, 12, 14, 16, 18, 20, 22, 24, 26, 28, 34;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нечетная сторона - № 1, 3, 5, 7, 9, 11, 13, 15, 17, 19, 23, 25, 27, 29, 31, 39, 41, 43, 45, 47, 49;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Абая, четная сторона - № 40, 40а, 40б, 42, 44, 44а, 46, 46а, 48, 48а, 50, 52, 56, 58, 60, 60а, 62, 64, 66, 68, 68а, 72, 74, 76, 78, 80, 82, 84, 86, 88, 88а, 90, 92, 94, 96, 96а, 98, 100, 102, 104;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нечетная сторона - № 29, 31, 33, 35, 37, 37а, 39, 41, 43, 45, 47, 47а, 49, 51, 53, 55, 57, 59, 59а, 61, 63, 65, 67, 69, 71, 73, 75, 77, 79а, 81, 83, 83/1, 89, 89а, 91, 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границах села Боровское: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Жеңіс, четная сторона - № 20, 22/1, 24, 26, 28, 30, 32, 34, 34/1, 36, 38, 40, 44, 46, 50, 52, 54, 56, 58, 60, 62, 64, 66, 68, 70, 70/1, 72, 72а, 74, 76, 78, 80, 82, 84, 86, 88, 88/1, 90, 94, 96, 98, 100, 102, 106, 110, 116, 120, 122, 124, 126а, 128;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Гоголя, четная сторона - № 2, 4, 6, 8, 10, 12, 14, 16, 18, 20, 22, 24, 26, 28, 30, 32, 34, 36, 38, 40, 42, 44, 46, 48, 50, 52, 54, 56, 58, 60, 62, 64, 66, 68, 70, 72, 76, 78, 80, 82, 84, 86, 88, 90, 92, 94, 96, 98, 100, 102, 104;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нечетная сторона - № 1, 3, 5, 7, 9, 11, 13, 15, 19, 21, 23, 23/1, 25, 27, 29, 31, 33, 35, 37, 39, 41, 43, 45, 47, 49, 51, 53, 55, 57, 59, 61, 63, 63а, 65, 67, 69, 71, 77, 79, 81;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Чкалов, четная сторона - № 2, 4, 6, 8, 10, 12, 14, 16, 18, 20, 22, 24, 26, 28, 30, 32, 34, 36, 38, 40, 42, 44, 46, 48, 52, 54, 56, 58, 60, 62, 64, 66, 68, 70, 72, 74, 76, 78, 80, 82;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нечетная сторона - № 1, 3, 5, 7, 9, 11, 13, 15, 17, 19, 21, 33, 37, 39, 41;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Ямская, четная сторона - № 2, 4, 8, 10, 16, 18, 20;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нечетная сторона - № 1, 1а, 3, 7, 9, 11, 13, 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Ухабова, четная сторона - № 2, 2а, 6,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нечетная сторона - № 1, 3, 5, 7, 9, 11;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Некрасова - № 1, 2, 3, 4, 5,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8 Марта, четная сторона - № 2, 2а, 4, 6, 8, 10, 14, 16, 18, 20;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нечетная сторона - № 1, 3, 31;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Павлова, нечетная сторона - № 49, 51, 53, 55, 57, 59, 61, 63, 65, 69;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Абиль-Касым Бексултанов, нечетная сторона - № 11, 13, 15, 17, 19, 21, 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границах села Боровское: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Жеңіс, нечетная сторона - № 61, 63, 65, 67, 67а, 69, 69б, 71, 73, 75, 77, 79, 81, 83, 85, 85а, 87, 89, 91, 93, 95, 97, 99, 101, 103, 103/1, 103б, 105, 107, 109, 111, 113, 115, 117, 119, 121, 123, 125, 127, 129, 129а, 131,131а, 133а;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Михайленко, четная сторона - № 18а, 20, 22, 22б, 24, 26, 28;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нечетная сторона - № 1, 1/1, 1/3, 1г, 3, 7, 9, 13, 15, 17, 19, 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Сельхозтехника, четная сторона - № 2, 4, 4а, 6, 6а, 8, 8а, 10, 12, 12а, 14, 14/2, 16, 18,18а, 22а, 24, 26, 28, 50;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нечетная сторона - № 1, 1а, 3, 5, 7, 7а, 9, 9а, 11а, 13, 15, 17, 21а, 23, 25, 25а, 27, 27а, 29;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Транспортников, четная сторона - № 2, 2а, 4, 6, 8, 10, 12, 14;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нечетная сторона - № 1, 3, 5, 7, 7а, 7б, 9, 11, 11/1, 11а, 13, 15, 17, 19, 21, 23, 23а, 25;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Нурахмет Косаев, четная сторона - № 4, 6, 8, 10,12, 14, 16,18, 20, 22, 24; нечетная сторона - № 1, 3, 5, 7, 9, 11, 13, 15, 17, 19, 21, 23, 25, 27, 29, 31, 33, 35, 37, 39;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ДЭУ - № 2, 5, 6, 7, 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Дружбы, четная сторона - № 2, 4, 6, 6/1, 8, 10, 12, 14, 16, 18, 20, 22, 24, 28, 30, 32, 34, 36, 38, 40, 42;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нечетная сторона - № 1, 3, 7, 9, 9/1, 11, 13, 13б, 15, 17, 19, 21, 23, 25, 27, 29, 31, 33, 33а, 35, 35а, 37, 39, 41;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Октябрьская, четная сторона - № 16, 18, 24, 26, 28, 30, 32, 34, 36, 38, 40; нечетная сторона - № 7, 9, 11, 15, 17, 19, 21, 23, 25, 31, 33;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Г. Харевич, четная сторона - № 2, 4, 6, 10,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нечетная сторона № 1, 3, 5, 7, 9, 11;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Березовая, четная сторона - № 36, 38, 40;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нечетная сторона - № 13, 15, 17, 19, 21, 23, 25;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Дорожная, четная сторона - № 2, 4, 6, 8, 10, 12, 14, 16, 18, 22, 24; нечетная сторона - № 1, 3, 5, 9, 11, 13, 17, 19, 33а;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Петр Чигадаев, четная сторона - № 32, 34, 36, 38, 40, 42, 44,46, 48, 50, 52;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нечетная сторона - № 37, 39, 41, 43, 45, 47, 47а, 49, 49а, 49б, 51, 53, 55, 55а, 59;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Пионерская, четная сторона - № 52, 52а, 54,56, 58;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Базарная, нечетная сторона - № 1, 1а, 3, 5, 7, 9, 11, 11а, 13, 15, 15а, 17, 19, 21, 23, 25, 27, 29, 31, 33, 35, 37, 39, 41, 43, 45, 47, 49, 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границах села Боровское: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Мухамеджан Карабаев, четная сторона - № 2, 4, 6, 8, 10, 12, 14, 16, 18, 20, 22, 26, 28а, 30, 34, 34а, 36, 38, 40, 42, 44;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нечетная сторона - № 1, 5, 7, 9, 11, 13, 15, 17, 19, 21, 23, 23а, 25, 27, 31, 33, 35, 37, 39, 39/2, 41;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М. Горького, четная сторона - № 2, 6, 8, 10, 12, 14, 16, 18, 20, 22, 24, 26, 30, 32, 34, 36, 38, 40, 42, 46, 48, 50, 52, 54, 56, 58, 60, 62, 64, 68;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нечетная сторона - № 1, 3, 5, 9, 11, 17, 19, 21, 23, 25, 27, 29, 31, 33, 33а, 35, 35а, 37, 39, 41, 43, 45, 47, 49, 51, 53, 55, 57, 59, 61;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Лесная, четная сторона - № 2, 4, 6, 8, 10, 12, 14, 16, 18, 22, 24, 24а, 26, 28, 32, 34;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нечетная сторона - № 1, 1а, 5, 7, 7а, 9а, 11, 13, 15, 17, 19, 25, 25а, 27, 29, 31, 31а, 33, 33а, 35, 37, 39, 41, 43, 45;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Кирпичная, четная сторона - № 2, 4, 6, 8, 10, 12, 14, 16, 18, 20, 22, 24, 26, 28, 30, 32, 34, 36;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нечетная сторона - № 1, 3, 5, 5а, 7, 9, 11, 13, 15, 17, 19, 21, 23, 25, 27, 29, 31, 33, 35, 37, 39, 43, 43а, 45, 47, 49, 51, 55, 57, 59, 61, 63, 65, 69, 71, 73, 75, 77, 79;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Школа-интернат - № 1, 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Абая, четная сторона - № 2, 4, 6, 8, 10, 10а, 12, 12а, 14, 16, 18, 20, 22, 24, 26, 28, 30, 30/1, 32, 34, 36, 38;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нечетная сторона - № 1, 1а, 1б, 3, 5, 7, 9, 11, 13, 17, 19, 21, 23, 25, 27;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имени Каляма Байназарова, четная сторона - № 2, 6, 8, 8а, 8б, 10, 12, 14, 16, 18;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нечетная сторона - № 1, 3; Метеостанция № 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границах села Боровское: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Лесхоз, четная сторона - № 4, 12, 14, 16, 18, 20, 22, 24, 26, 28, 30, 32, 34, 36, 56; нечетная сторона - № 1, 3, 5, 7, 9, 11, 13, 15, 17, 19, 21, 23, 25, 27, 29, 33, 41, 43, 45, 47, 49, 51, 53, 55;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ДЭУ - № 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Жеңіс, четная сторона - № 132;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Гоголя, четная сторона - № 106;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Оптовая база - № 1, 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Подстанция, четная сторона - № 2, 2/1, 4, 4а, 6, 6/1;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нечетная сторона - № 1, 1а, 3, 3а, 5, 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Королева, четная сторона - № 4, 8, 26;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Летунова, четная сторона - № 2, 4, 8, 10, 12, 14, 16, 18, 20, 22, 24, 30, 34, 36, 38, 40, 42, 44, 44/1, 46, 48, 50, 56, 58, 60, 62, 64, 66, 68, 70, 72, 74; нечетная сторона - № 1, 5, 7, 9, 11, 11а, 11б, 13, 15, 17, 19, 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Турсынбай батыра, четная сторона - № 2, 4, 6, 8, 10, 12, 14, 16, 18, 20, 22, 24, 26, 28, 30, 32, 34, 36, 38, 40, 42, 44, 46, 48, 50, 52, 54, 56, 58, 60, 62, 64, 66, 68, 70, 72, 74, 76, 78, 80, 82, 84, 86, 88, 90;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нечетная сторона - № 1, 3, 5, 7, 9, 11, 13, 15, 17, 19, 21, 23, 25, 27, 29, 31, 33, 35, 37, 39, 41, 43, 45, 49, 51, 53, 55, 57, 59, 61, 63, 65;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Павших борцов, четная сторона - № 2, 6, 8, 10, 12, 16, 20, 22, 24, 26, 28, 28а, 30, 32, 34, 36, 36а, 38, 40, 42, 44, 46;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нечетная сторона - № 1, 3, 5, 7, 9, 11, 13, 15, 17, 19, 21, 23, 25, 27,29, 31, 33, 35, 37, 39, 41, 43, 45, 47, 49, 51, 53, 55, 57, 59, 61, 65, 67, 69, 71, 73, 75, 77, 79, 81;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Мира, четная сторона - № 2, 4, 6, 8, 10, 12, 14, 16, 18, 20, 22, 24, 26, 30; нечетная сторона - № 5, 7, 9, 11, 13, 15, 17, 19, 21, 25, 27, 29, 31, 33;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Пушкина, четная сторона - № 2, 4, 6, 8, 10, 12, 14, 16, 18, 20, 22, 24, 24а, 26, 28, 30, 32, 34, 36, 38, 40, 42, 44, 44а, 46, 48, 50, 52, 54, 56, 58; нечетная сторона - № 1, 3, 5, 7, 9, 11, 11а, 13, 13а, 15, 17, 19, 21, 23, 25, 27, 29, 31, 33, 35, 37, 39, 41, 43, 45, 47, 49, 51, 53, 55, 57,59, 61, 63, 65, 67, 67а;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Энергетиков, четная сторона - № 2, 4, 6, 8, 10, 12, 14, 16, 18, 20, 22, 24; нечетная сторона - № 1, 1а, 3, 5, 7, 7а, 7б;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Космонавтов, четная сторона - № 2, 4, 6, 8, 10, 12, 14, 16, 18, 20, 22; нечетная сторона - № 1, 3, 5, 7, 7а, 9, 13, 15, 17, 19, 21, 21а, 21б, 23, 25, 27, 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Огнева, четная сторона - № 2, 4, 6, 8, 8а, 10, 12, 14, 16;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нечетная сторона - № 1, 3, 5, 7;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Суворова, четная сторона - № 2, 4, 6, 8, 10, 12, 14, 16, 18, 20, 22, 24, 26, 28, 32, 34, 36;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нечетная сторона - № 1, 3, 5, 7, 9, 11, 13, 15, 17, 19, 21, 23, 25, 27, 29, 31, 33, 35, 37;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Лермонтова, четная сторона - № 2, 4, 6, 10, 12, 14, 16, 18, 20, 22, 24, 24а, 26, 28, 30, 30а, 32, 34;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нечетная сторона № 1, 3, 5, 7, 9, 11, 13, 15, 17, 19, 21, 21а, 23, 25, 27, 27а, 29, 31, 33;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Алтынсарина, четная сторона - № 70, 72, 74, 76, 78, 80, 82, 84, 86, 88, 90, 92, 94, 96, 98, 100, 102;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нечетная сторона- № 47, 49, 51, 53, 55, 57, 59, 61, 63, 71, 71а, 73, 81;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Луговая - № 1, 2, 3, 3а, 13.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