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3b8d" w14:textId="f3c3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174 "О районном бюджете Мендыкаринского района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июля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2023 - 2025 годы" от 28 декабря 2022 года № 174 (опубликован в эталонном контрольном банке нормативных правовых актов 28 декабря 2022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Мендыкаринского района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- 5 879 825,0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- 1 704 200,0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- 30 856,0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- 4 133 419,0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- 5 772 539,2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– 4 226,0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- 35 276,0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- 213 307,5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101 795,7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- 101 795,7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Рахметкалиев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