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5dcd" w14:textId="b09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31 марта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Мендыкаринского района;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