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9267d" w14:textId="cb926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государственному учреждению "Управление строительства, архитектуры и градостроительства акимата Костанайской области" права ограниченного целевого землепользования (публичный сервитут) на земельный участок</w:t>
      </w:r>
    </w:p>
    <w:p>
      <w:pPr>
        <w:spacing w:after="0"/>
        <w:ind w:left="0"/>
        <w:jc w:val="both"/>
      </w:pPr>
      <w:r>
        <w:rPr>
          <w:rFonts w:ascii="Times New Roman"/>
          <w:b w:val="false"/>
          <w:i w:val="false"/>
          <w:color w:val="000000"/>
          <w:sz w:val="28"/>
        </w:rPr>
        <w:t>Решение акима Александровского сельского округа Костанайского района Костанайской области от 17 августа 2023 года № 5</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Земельным кодексом</w:t>
      </w:r>
      <w:r>
        <w:rPr>
          <w:rFonts w:ascii="Times New Roman"/>
          <w:b w:val="false"/>
          <w:i w:val="false"/>
          <w:color w:val="000000"/>
          <w:sz w:val="28"/>
        </w:rPr>
        <w:t xml:space="preserve"> Республики Казахстан от 20 июня 2003 года,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аким Александровского сельского округа Костанайского района РЕШИЛ:</w:t>
      </w:r>
    </w:p>
    <w:bookmarkEnd w:id="0"/>
    <w:bookmarkStart w:name="z5" w:id="1"/>
    <w:p>
      <w:pPr>
        <w:spacing w:after="0"/>
        <w:ind w:left="0"/>
        <w:jc w:val="both"/>
      </w:pPr>
      <w:r>
        <w:rPr>
          <w:rFonts w:ascii="Times New Roman"/>
          <w:b w:val="false"/>
          <w:i w:val="false"/>
          <w:color w:val="000000"/>
          <w:sz w:val="28"/>
        </w:rPr>
        <w:t>
      1. Установить государственному учреждению "Управление строительства, архитектуры и градостроительства акимата Костанайской области" право ограниченного целевого землепользования (публичный сервитут) на земельный участок, расположенный на территории села Еңбек, Александровского сельского округа, Костанайского района, Костанайской области общей площадью 0,0406 гектар, для прокладки и эксплуатации газопровода.</w:t>
      </w:r>
    </w:p>
    <w:bookmarkEnd w:id="1"/>
    <w:bookmarkStart w:name="z6" w:id="2"/>
    <w:p>
      <w:pPr>
        <w:spacing w:after="0"/>
        <w:ind w:left="0"/>
        <w:jc w:val="both"/>
      </w:pPr>
      <w:r>
        <w:rPr>
          <w:rFonts w:ascii="Times New Roman"/>
          <w:b w:val="false"/>
          <w:i w:val="false"/>
          <w:color w:val="000000"/>
          <w:sz w:val="28"/>
        </w:rPr>
        <w:t>
      2. Государственному учреждению "Аппарат акима Александровского сельского округа Костанайского района"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направление копии настоящего решения в бумажном и электронном виде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решения на интернет-ресурсе акимата Костанайского района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Контроль за исполнением настоящего решения оставляю за собой.</w:t>
      </w:r>
    </w:p>
    <w:bookmarkEnd w:id="5"/>
    <w:bookmarkStart w:name="z10" w:id="6"/>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Александровского сельского округа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Кембаев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