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82e9" w14:textId="f868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Костанайского района от 12 июля 2022 года № 522 "Об утверждении положений государственных учреждении акимата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31 октября 2023 года № 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программ" акимата Костанайского района,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"Об утверждении Положений государственных учреждении акимата Костанайского района" от 12 июля 2022 года № 522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Танжариков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программ" акимата Костанайского района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программ" акимата Костанайского района является государственным органом Республики Казахстан, осуществляющим руководство в сфере реализации социальных программ и вопросов занятости населения.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занятости и социальных программ"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занятости и социальных программ"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программ" акимата Костанайского района вступает в гражданско - правовые отношения от собственного имени.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"Отдела занятости и социальных программ" акимата Костанайского района и другими актами, предусмотренными законодательством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занятости и социальных программ" акимата Костанайского района утверждаются в соответствии с действующим законодательством.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111100, Республика Казахстан, Костанайская область, Костанайский район, город Тобыл, улица Казахская, 5.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занятости и социальных программ" акимата Костанайского района.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программ" акимата Костанайского района.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занятости и социальных программ" акимата Костанайского района осуществляется из местного бюджета.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занятости и социальных программ"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программ" акимата Костанайского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государственное учреждение "Отдел занятости и социальных программ" акимата Костанайского района осуществляет функции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района.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социальной защиты населения;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социальных гарантий социально уязвимым слоям населения в соответствии с действующим законодательством;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проектов нормативных правовых актов, в целях реализации политики социальной защиты граждан;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в пределах компетенции мероприятий, обеспечивающих содействие занятости;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потребности бюджетных средств и реализация социальных программ в соответствии с действующим законодательством;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функций рабочего орган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государственные услуги в соответствии с законодательством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функций по опеке и попечительству в отношении недееспособных или ограничено дееспособных совершеннолетних лиц в рамках установленного законодательством Республики Казахстан компетенции;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некоммерческими (неправительственными) организациями;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взаимодействует с филиалом "Карьерный центр Костанайского района" коммунального государственного учреждения "Центр трудовой мобильности по Костанайской области" в целях обеспечения содействия занятости населения;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государственной политики в сфере предоставления специальных социальных услуг в пределах своей компетенции;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соответствии с законодательством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необходимые информационные материалы от органов статистики, из местных государственных органов управления, от хозяйствующих субъектов всех форм собственности и от других организаций в пределах своей компетенции;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занятости и социальных программ"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программ" акимата Костанайского района задач и осуществление им своих функций.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занятости и социальных программ" акимата Костанайского района назначается на должность и освобождается от должности акимом Костанайского района.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занятости и социальных программ" акимата Костанайского района: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сотрудников;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 соответствии с действующим законодательством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занятости и социальных программ"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занятости и социальных программ"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занятости и социальных программ"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занятости и социальных программ" акимата Костанайского района, относится к коммунальной собственности.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занятости и социальных программ"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занятости и социальных программ" акимата Костанайского района осуществляются в соответствии с законодательством Республики Казахстан.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