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c20" w14:textId="02a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марта 2018 года № 144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 августа 2023 года № 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от 26 марта 2018 года № 144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Костанайского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24 марта 2023 года № 261 "О внесении изменений в постановление акимата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от 26 марта 2018 года № 144".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Костанайского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Костанайского района, действуют до 31 августа 2023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Костанайского района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Костанайского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Костанайского района (далее –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службы либо в случае ее отсутствия – структурное подразделение (лицо), на которое возложено исполнение обязанностей кадровой службы,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службы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службы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службы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службы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отделом кадровой службы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службы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службы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службы,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службы в течении 3 рабочих дней.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службы в течении 3 рабочих дней.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службы, для каждого оцениваемого лица.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организовывает деятельность калибровочной сессии.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службы. Секретарь Комиссии не принимает участие в голосовании.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службы предоставляет на заседание Комиссии следующие документы: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