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8d3" w14:textId="f143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мая 2023 года № 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крестьянскому хозяйству "Фомин Владимир Михайлович" (глава Фомин Владимир Михайлович) публичный сервитут для строительства и эксплуатации сезонного водопровода на земельный участок, расположенный на территории Костанайская область, Костанайский район Мичуринский сельский округ, общей площадью 0,7384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