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d6a3a" w14:textId="bed6a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"Аппарат Костанайского районного маслихата"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Костанайского района Костанайской области от 6 января 2023 года № 268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"О некоторых вопросах организации деятельности государственных органов и их структурных подразделений" от 1 сентября 2021 года № 590, Костанайский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Костанайского районного маслихата".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Костанайского районного маслихата"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</w:t>
      </w:r>
      <w:r>
        <w:rPr>
          <w:rFonts w:ascii="Times New Roman"/>
          <w:b w:val="false"/>
          <w:i w:val="false"/>
          <w:color w:val="000000"/>
          <w:sz w:val="28"/>
        </w:rPr>
        <w:t>Положения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органах юстиции в установленном законодательством порядке;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двадцати календарных дней со дня подписания настоящего решения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Костанайского районного маслихата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руководителя государственного учреждения "Аппарат Костанайского районного маслихата".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Отменить некоторые решения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Костанайского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Сартов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2023 года № 268</w:t>
            </w:r>
          </w:p>
        </w:tc>
      </w:tr>
    </w:tbl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Костанайского районного маслихата"</w:t>
      </w:r>
    </w:p>
    <w:bookmarkEnd w:id="9"/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"Аппарат Костанайского районного маслихата" является государственным органом Республики Казахстан, осуществляющим организационное, правовое, материально-техническое и иное обеспечение Костанайского районного маслихата, оказывающим помощь депутатам в осуществлении их полномочий.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"Аппарат Костанайского районного маслихата" не имеет ведомств.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Государственное учреждение "Аппарат Костанайского районного маслихата"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"Аппарат Костанайского районного маслихата" является юридическим лицом в организационно-правовой форме государственного учреждения, имеет печать с изображением Государственного Герба Республики Казахстан и штампы со своим наименованием на казахском языке, бланки установленного образца, счета в органах казначейства в соответствии с законодательством Республики Казахстан.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"Аппарат Костанайского районного маслихата" вступает в гражданско-правовые отношения от собственного имени.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Государственное учреждение "Аппарат Костанайского районного маслихата"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Государственное учреждение "Аппарат Костанайского районного маслихата" по вопросам своей компетенции в установленном законодательством порядке принимает решения, оформляемые распоряжениями председателя районного маслихата и другими актами, предусмотренными законодательством Республики Казахстан.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государственного учреждения "Аппарат Костанайского районного маслихата" утверждаются в соответствии с законодательством Республики Казахстан.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индекс 111100, Республика Казахстан, Костанайская область, Костанайский район, город Тобыл, улица Тәуелсіздік, 65.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 работы государственного учреждения: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Понедельник - пятница с 09.00 до 18.30 часов, обеденный перерыв с 13.00 до 14.30 часов, выходные дни: суббота - воскресенье.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Полное наименование государственного органа - государственное учреждение "Аппарат Костанайского районного маслихата".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"Аппарат Костанайского районного маслихата".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государственного учреждения "Аппарат Костанайского районного маслихата" осуществляется из местного бюджета в соответствии с законодательством Республики Казахстан.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Государственному учреждению "Аппарат Костанайского районного маслихата" запрещается вступать в договорные отношения с субъектами предпринимательства на предмет выполнения обязанностей, являющихся полномочиями государственного учреждения "Аппарат Костанайского районного маслихата".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государственному учреждению "Аппарат Костанайского районного маслихата"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26"/>
    <w:bookmarkStart w:name="z35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полномочия государственного органа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"Аппарат Костанайского районного маслихата" обеспечивает деятельность районного маслихата, его органов и депутатов.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Права: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пределах своей компетенции запрашивать и получать необходимую информацию, документы и материалы от государственных органов, должностных лиц и других организаций по вопросам компетенции маслихата;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вести служебную переписку по вопросам, отнесенным к ведению аппарата маслихата;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осуществлять иные обязанности, предусмотренные законодательством Республики Казахстан.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Обязанности: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"Аппарат Костанайского районного маслихата" осуществляет организационное, правовое и материально-техническое обеспечение маслихата и его органов, оказывает помощь депутатам маслихата в осуществлении их полномочий;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организационного, правового, материально-техническое и иное обеспечение маслихата и его органов, оказание помощи депутатам в осуществлении их полномочий;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деятельности Костанайского районного маслихата, его органов и депутатов;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функций в соответствии с законодательством Республики Казахстан.</w:t>
      </w:r>
    </w:p>
    <w:bookmarkEnd w:id="40"/>
    <w:bookmarkStart w:name="z49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Статус, полномочия первого руководителя государственного органа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государственным учреждением "Аппарат Костанайского районного маслихата" осуществляется первым руководителем - председателем районного маслихата, который несет персональную ответственность за выполнение возложенных на государственное учреждение "Аппарат Костанайского районного маслихата" задач и осуществление им своих функций.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Председатель районного маслихата является должностным лицом, работающим на постоянной основе. Он избирается из числа депутатов открытым или тайным голосованием большинством голосов от общего числа депутатов и освобождается от должности маслихатом на сессии. Председатель маслихата избирается на срок полномочий маслихата.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Председатель районного маслихата не имеет заместителей.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председателя районного маслихата: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подготовку сессии маслихата и вопросов, вносимых на ее рассмотрение, формирует повестку дня сессии, обеспечивает составление протокола, подписывает решения, иные документы, принятые или утвержденные на сессии маслихата;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принимает решение о созыве сессии маслихата;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ведет заседания сессии маслихата, обеспечивает соблюдение регламента маслихата;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содействует депутатам маслихата в осуществлении ими своих полномочий, обеспечивает их необходимой информацией, рассматривает вопросы, связанные с освобождением депутатов от выполнения служебных обязанностей для участия в сессиях маслихата, в работе его постоянных комиссий и иных органов, и в избирательных округах;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контролирует рассмотрение запросов депутатов и депутатских обращений;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руководит деятельностью аппарата маслихата, назначает на должность и освобождает от должности его служащих;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регулярно представляет в маслихат информацию об обращениях избирателей и о принятых по ним мерах;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организует взаимодействие маслихата с иными органами местного самоуправления;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организует проверку подлинности собранных подписей депутатов маслихата, инициирующих вопрос о выражении недоверия акиму в соответствии с действующим законодательством Республики Казахстан;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 вопросам своей компетенции издает распоряжения;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координирует деятельность постоянных комиссий и иных органов маслихата, и депутатских групп;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представляет маслихат в отношениях с государственными органами, организациями, органами местного самоуправления и общественными объединениями;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обеспечивает опубликование решений маслихата, определяет меры по контролю за их исполнением;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выполняет иные полномочия, предусмотренные настоящим Законом, законодательством Республики Казахстан, регламентом и решением маслихата.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председателя районного маслихата в период его отсутствия временно осуществляются председателем одной из постоянных комиссий маслихата или депутатом маслихата.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Аппарат государственного учреждения "Аппарат Костанайского районного маслихата" возглавляется руководителем аппарата районного маслихата, назначаемым на должность и освобождаемым от должности в соответствии с действующим законодательством Республики Казахстан.</w:t>
      </w:r>
    </w:p>
    <w:bookmarkEnd w:id="61"/>
    <w:bookmarkStart w:name="z70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Государственное учреждение "Аппарат Костанайского районного маслихата" имеет обособленное имущество на праве оперативного управления.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государственного учреждения "Аппарат Костанайского районного маслихата"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государственным учреждением "Аппарат Костанайского районного маслихата", относится к коммунальной собственности.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Государственное учреждение "Аппарат Костанайского районного маслихата"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66"/>
    <w:bookmarkStart w:name="z75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государственного учреждения "Аппарат Костанайского районного маслихата" осуществляются в соответствии с законодательством Республики Казахстан.</w:t>
      </w:r>
    </w:p>
    <w:bookmarkEnd w:id="6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2023 года № 268</w:t>
            </w:r>
          </w:p>
        </w:tc>
      </w:tr>
    </w:tbl>
    <w:bookmarkStart w:name="z80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решений маслихата, подлежащих отмене</w:t>
      </w:r>
    </w:p>
    <w:bookmarkEnd w:id="69"/>
    <w:bookmarkStart w:name="z8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Решение маслихата от 14 апреля 2017 года № 129 "Об утверждении Положения о государственном учреждении "Аппарат Костанайского районного маслихата".</w:t>
      </w:r>
    </w:p>
    <w:bookmarkEnd w:id="70"/>
    <w:bookmarkStart w:name="z8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Решение маслихата от 26 июля 2019 года № 414 "О внесении изменения в решение маслихата от 14 апреля 2017 года № 129 "Об утверждении Положения о государственном учреждении "Аппарат Костанайского районного маслихата"</w:t>
      </w:r>
    </w:p>
    <w:bookmarkEnd w:id="71"/>
    <w:bookmarkStart w:name="z8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Решение маслихата от 13 января 2020 года № 467 "О внесении изменения в решение маслихата от 14 апреля 2017 года № 129 "Об утверждении Положения о государственном учреждении "Аппарат Костанайского районного маслихата".</w:t>
      </w:r>
    </w:p>
    <w:bookmarkEnd w:id="7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