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1ff9" w14:textId="4681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"Об утверждении Методики оценки деятельности административных государственных служащих корпуса "Б" местных исполнительных органов Костанайского района" от 26 марта 2018 года № 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24 марта 2023 года № 261. Отменено постановлением акимата Костанайского района Костанайской области от 2 августа 2023 года № 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Костанайского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от 8 февраля 2023 года № 34 (зарегистрирован в Министерстве юстиции Республики Казахстан 13 февраля 2023 года № 31890) акимат Костанайского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утверждении Методики оценки деятельности административных государственных служащих корпуса "Б" местных исполнительных органов Костанайского района" от 26 марта 2018 года № 144 (зарегистрировано Департаментом юстиции Костанайской области 13 апреля 2018 года № 7704)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утвержденную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кадровой службы.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службы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службы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службы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службы при содействии всех заинтересованных лиц и сторон.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кадровой службы обеспечивает: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кадровой службы и участникам калибровочных сессий.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кадровой службы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службы, для каждого оцениваемого лица.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Отделом кадровой службы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службы организовывает деятельность калибровочной сессии.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службы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"УТВЕРЖДАЮ" Вышестоящий руководитель (фамилия, инициалы) дата _______________________ подпись ____________________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 год (период, на который составляется индивидуальный план)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 Должность служащего: ____________________________________________ Наименование структурного подразделения служащего:_________________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"А2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(Ф.И.О., должность оцениваемого лица) _______________________________ (оцениваемый период)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 (фамилия, инициалы) 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 (фамилия, инициалы) дата _____________________________ 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деятельности административных государственных служащих корпуса "Б" </w:t>
            </w:r>
          </w:p>
        </w:tc>
      </w:tr>
    </w:tbl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7"/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____________________________________________________________________ Ф.И.О. оценивающего служащего (руководителя структурного подразделения/государственного органа) _______ _________________________________________________________________________________________________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1"/>
    <w:bookmarkStart w:name="z17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8"/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6"/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1"/>
    <w:bookmarkStart w:name="z21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