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72e3" w14:textId="33b7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Ульяновского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Ульяновского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Ульяновского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сентября 2022 года № 213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Ульяновского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Ульяновского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Ульяновского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Ульяновского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Ульяновского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Ульяновского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Ульяновского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Ульяновского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Ульяновского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Ульяновского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Ульяновского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Ульяновского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Ульяновского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Ульяновское,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50 лет Октября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Бегежан,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