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66d7" w14:textId="9ea6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для участия в сходе местного сообщества Октябрьского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Октябрьского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Октябрьского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Октябрьского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Октябрьского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Октябрьского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Октябрьского сельского округа подразделяется на села, улицы.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Октябрьского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проводится.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Октябрьского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Октябрьского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Октябрьского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Октябрьского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Октябрьского сельского округа Костанайского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Октябрьского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Октябрьского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Октябрьского,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Кузнечная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Молокановка,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Н.Г.Селезнева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Нечаевка,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Нишанова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Рыбное,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Шок Карагай,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Валиханова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Лиманное,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Фермерская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