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62d6" w14:textId="ddd6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улиц для участия в сходе местного сообщества Московского сельского округа Костанайского района Костанайской области</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22 декабря 2023 года № 118</w:t>
      </w:r>
    </w:p>
    <w:p>
      <w:pPr>
        <w:spacing w:after="0"/>
        <w:ind w:left="0"/>
        <w:jc w:val="both"/>
      </w:pPr>
      <w:bookmarkStart w:name="z4"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Министерстве юстиции Республики Казахстан под № 32894)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Московского сельского округа Костанайского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улиц для участия в сходе местного сообщества Московского сельского округа Костанайского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31 августа 2022 года № 200 "Об утверждении порядка проведения раздельных сходов местного сообщества и определения количества представителей жителей сел, улиц для участия в сходе местного сообщества Московского сельского округа Костанайского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14" w:id="5"/>
    <w:p>
      <w:pPr>
        <w:spacing w:after="0"/>
        <w:ind w:left="0"/>
        <w:jc w:val="left"/>
      </w:pPr>
      <w:r>
        <w:rPr>
          <w:rFonts w:ascii="Times New Roman"/>
          <w:b/>
          <w:i w:val="false"/>
          <w:color w:val="000000"/>
        </w:rPr>
        <w:t xml:space="preserve"> Правила проведения раздельных сходов местного сообщества Московского сельского округа Костанайского района Костанайской области</w:t>
      </w:r>
    </w:p>
    <w:bookmarkEnd w:id="5"/>
    <w:bookmarkStart w:name="z15" w:id="6"/>
    <w:p>
      <w:pPr>
        <w:spacing w:after="0"/>
        <w:ind w:left="0"/>
        <w:jc w:val="left"/>
      </w:pPr>
      <w:r>
        <w:rPr>
          <w:rFonts w:ascii="Times New Roman"/>
          <w:b/>
          <w:i w:val="false"/>
          <w:color w:val="000000"/>
        </w:rPr>
        <w:t xml:space="preserve">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Московского сельского округа Костанайского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Московского сельского округа.</w:t>
      </w:r>
    </w:p>
    <w:bookmarkEnd w:id="7"/>
    <w:bookmarkStart w:name="z17"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8" w:id="9"/>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9" w:id="10"/>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 - территориальной единицы, в границах которой осуществляется местное самоуправление, формируются и функционируют его органы.</w:t>
      </w:r>
    </w:p>
    <w:bookmarkEnd w:id="10"/>
    <w:bookmarkStart w:name="z20" w:id="11"/>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1"/>
    <w:bookmarkStart w:name="z21"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Московского сельского округа подразделяется на села, улицы.</w:t>
      </w:r>
    </w:p>
    <w:bookmarkEnd w:id="12"/>
    <w:bookmarkStart w:name="z22"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3"/>
    <w:bookmarkStart w:name="z23" w:id="14"/>
    <w:p>
      <w:pPr>
        <w:spacing w:after="0"/>
        <w:ind w:left="0"/>
        <w:jc w:val="both"/>
      </w:pPr>
      <w:r>
        <w:rPr>
          <w:rFonts w:ascii="Times New Roman"/>
          <w:b w:val="false"/>
          <w:i w:val="false"/>
          <w:color w:val="000000"/>
          <w:sz w:val="28"/>
        </w:rPr>
        <w:t>
      5. Акимом Московского сельского округа созывается и организуется проведение раздельного схода местного сообщества в пределах села, улицы.</w:t>
      </w:r>
    </w:p>
    <w:bookmarkEnd w:id="14"/>
    <w:bookmarkStart w:name="z24" w:id="1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5"/>
    <w:bookmarkStart w:name="z25" w:id="1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Московского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или иными способами.</w:t>
      </w:r>
    </w:p>
    <w:bookmarkEnd w:id="16"/>
    <w:bookmarkStart w:name="z26" w:id="17"/>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7"/>
    <w:bookmarkStart w:name="z27" w:id="18"/>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8"/>
    <w:bookmarkStart w:name="z28" w:id="1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19"/>
    <w:bookmarkStart w:name="z29" w:id="20"/>
    <w:p>
      <w:pPr>
        <w:spacing w:after="0"/>
        <w:ind w:left="0"/>
        <w:jc w:val="both"/>
      </w:pPr>
      <w:r>
        <w:rPr>
          <w:rFonts w:ascii="Times New Roman"/>
          <w:b w:val="false"/>
          <w:i w:val="false"/>
          <w:color w:val="000000"/>
          <w:sz w:val="28"/>
        </w:rPr>
        <w:t>
      8. Раздельный сход местного сообщества открывается акимом Московского сельского округа или уполномоченным им лицом.</w:t>
      </w:r>
    </w:p>
    <w:bookmarkEnd w:id="20"/>
    <w:bookmarkStart w:name="z30" w:id="2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Московского сельского округа или уполномоченное им лицо.</w:t>
      </w:r>
    </w:p>
    <w:bookmarkEnd w:id="21"/>
    <w:bookmarkStart w:name="z31" w:id="22"/>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2"/>
    <w:bookmarkStart w:name="z32" w:id="23"/>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Костанайским районным маслихатом.</w:t>
      </w:r>
    </w:p>
    <w:bookmarkEnd w:id="23"/>
    <w:bookmarkStart w:name="z33" w:id="24"/>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
    <w:bookmarkStart w:name="z34" w:id="2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5"/>
    <w:bookmarkStart w:name="z35" w:id="2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Московского сельского округа для регистрации.</w:t>
      </w:r>
    </w:p>
    <w:bookmarkEnd w:id="26"/>
    <w:bookmarkStart w:name="z36" w:id="2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7"/>
    <w:bookmarkStart w:name="z37" w:id="28"/>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8"/>
    <w:bookmarkStart w:name="z38" w:id="29"/>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9"/>
    <w:bookmarkStart w:name="z39" w:id="30"/>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30"/>
    <w:bookmarkStart w:name="z40" w:id="31"/>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1"/>
    <w:bookmarkStart w:name="z41" w:id="32"/>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46" w:id="33"/>
    <w:p>
      <w:pPr>
        <w:spacing w:after="0"/>
        <w:ind w:left="0"/>
        <w:jc w:val="left"/>
      </w:pPr>
      <w:r>
        <w:rPr>
          <w:rFonts w:ascii="Times New Roman"/>
          <w:b/>
          <w:i w:val="false"/>
          <w:color w:val="000000"/>
        </w:rPr>
        <w:t xml:space="preserve"> Количественный состав представителей жителей сел, улиц для участия в сходе местного сообщества Московского сельского округа Костанайского района Костанайской области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 улицы Московского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села Московского сельского округа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Московское, в разрезе улиц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Мельничная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70 лет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Большая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9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Фестивальная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Пролетарская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Олимпийская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Почтовая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Светлый Жарколь, в разрезе улиц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