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f98" w14:textId="66b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Жамбылского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Жамбылского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Жамбылского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сентября 2022 года № 212 "Об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Жамбылского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Жамбылского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Жамбылского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Жамбылского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Жамбылского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Жамбылского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Жамбылского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Жамбылского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Жамбылского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Жамбылского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Жамбылского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Жамбылского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Жамбылского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Исмуратова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Коли Мяготина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Алтын дала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Дерипсалды Мандай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М.Какимжановой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Самир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