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5196" w14:textId="bab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Белозерского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Белозерского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Белозерского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Белозерского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Белозерского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Белозерского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села, улицы.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Белозерского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Белозерского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Белозерского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Белозерского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Белозерского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Белозерского сельского округа Костанайского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Белозерского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Белозерского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Белозерка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Балыкты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Сергеевка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Колхозный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