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5ca5" w14:textId="2445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2022 года № 257 "О районном бюджете Костанайского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19 декабря 2023 года № 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2023-2025 годы" от 21 декабря 2022 года № 257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- 14139916,4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- 6596218,5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- 310105,0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- 141146,0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- 7092446,9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- 14993422,5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- 67419,0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- 167735,0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- 100316,0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-920925,1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- 920925,1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 - 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