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9036" w14:textId="8689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2022 года № 257 "О районном бюджете Костанайского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сентября 2023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2023-2025 годы" от 21 декабря 2022 года № 257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- 15191913,7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- 6884587,0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- 320402,0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- 141146,0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- 7845778,7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- 16045419,8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- 70459,0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- 170775,0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- 100316,0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- 923965,1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- 923965,1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 - 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16669745,3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