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b60dd" w14:textId="66b60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27 декабря 2022 года № 262 "О бюджетах города Тобыл, сельских округов Костанайского района на 2023-2025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Костанайского района Костанайской области от 15 июня 2023 года № 39.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Костанайский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бюджетах города Тобыл, сельских округов Костанайского района на 2023-2025 годы" от 27 декабря 2022 года № 262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города Тобыл на 2023-2025 годы согласно приложениям 1, 2 и 3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- 989217,6 тысячи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- 235057,0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- 4105,0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- 750055,6 тысячи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- 1026462,6 тысячи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-37245,0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- 37245,0 тысяч тенге.";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Утвердить бюджет Александровского сельского округа на 2023-2025 годы согласно приложениям 7, 8 и 9 соответственно, в том числе на 2023 год в следующих объемах: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- 68023,5 тысячи тенге, в том числе по: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- 9146,0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- 0,0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- 0,0 тысяч тенге;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- 58877,5 тысячи тенге;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- 69141,2 тысячи тенге;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-1117,7 тысячи тенге;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- 1117,7 тысячи тенге.";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бюджет Белозерского сельского округа на 2023-2025 годы согласно приложениям 10, 11 и 12 соответственно, в том числе на 2023 год в следующих объемах: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- 30918,4 тысячи тенге, в том числе по: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- 3472,0 тысячи тенге;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- 0,0 тысяч тенге;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- 0,0 тысяч тенге;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- 27446,4 тысячи тенге;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- 31750,5 тысячи тенге;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-832,1 тысячи тенге;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- 832,1 тысячи тенге.";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Утвердить бюджет Владимировского сельского округа на 2023-2025 годы согласно приложениям 13, 14 и 15 соответственно, в том числе на 2023 год в следующих объемах: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- 226718,7 тысячи тенге, в том числе по: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- 9855,0 тысяч тенге;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- 100,0 тысяч тенге;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- 0,0 тысяч тенге;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- 216733,7 тысячи тенге;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- 227543,1 тысячи тенге;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-824,4 тысячи тенге;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- 824,4 тысячи тенге.";</w:t>
      </w:r>
    </w:p>
    <w:bookmarkEnd w:id="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Утвердить бюджет Жамбылского сельского округа на 2023-2025 годы согласно приложениям 16, 17 и 18 соответственно, в том числе на 2023 год в следующих объемах: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- 71988,0 тысяч тенге, в том числе по: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- 18667,0 тысяч тенге;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- 138,0 тысяч тенге;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- 0,0 тысяч тенге;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- 53183,0 тысячи тенге;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- 73338,0 тысяч тенге;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-1350,0 тысяч тенге;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- 1350,0 тысяч тенге.";</w:t>
      </w:r>
    </w:p>
    <w:bookmarkEnd w:id="6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Утвердить бюджет Ждановского сельского округа на 2023-2025 годы согласно приложениям 19, 20 и 21 соответственно, в том числе на 2023 год в следующих объемах: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- 108680,6 тысячи тенге, в том числе по: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- 1476,0 тысяч тенге;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- 0,0 тысяч тенге;</w:t>
      </w:r>
    </w:p>
    <w:bookmarkEnd w:id="70"/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- 0,0 тысяч тенге;</w:t>
      </w:r>
    </w:p>
    <w:bookmarkEnd w:id="71"/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- 107204,6 тысячи тенге;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- 109231,8 тысячи тенге;</w:t>
      </w:r>
    </w:p>
    <w:bookmarkEnd w:id="73"/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74"/>
    <w:bookmarkStart w:name="z8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75"/>
    <w:bookmarkStart w:name="z8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76"/>
    <w:bookmarkStart w:name="z8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77"/>
    <w:bookmarkStart w:name="z8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-551,2 тысячи тенге;</w:t>
      </w:r>
    </w:p>
    <w:bookmarkEnd w:id="78"/>
    <w:bookmarkStart w:name="z8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- 551,2 тысячи тенге.";</w:t>
      </w:r>
    </w:p>
    <w:bookmarkEnd w:id="7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9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Утвердить бюджет Заречного сельского округа на 2023-2025 годы согласно приложениям 22, 23 и 24 соответственно, в том числе на 2023 год в следующих объемах:</w:t>
      </w:r>
    </w:p>
    <w:bookmarkEnd w:id="80"/>
    <w:bookmarkStart w:name="z9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- 161743,6 тысячи тенге, в том числе по:</w:t>
      </w:r>
    </w:p>
    <w:bookmarkEnd w:id="81"/>
    <w:bookmarkStart w:name="z9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- 53641,0 тысяча тенге;</w:t>
      </w:r>
    </w:p>
    <w:bookmarkEnd w:id="82"/>
    <w:bookmarkStart w:name="z9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- 225,0 тысяч тенге;</w:t>
      </w:r>
    </w:p>
    <w:bookmarkEnd w:id="83"/>
    <w:bookmarkStart w:name="z9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- 0,0 тысяч тенге;</w:t>
      </w:r>
    </w:p>
    <w:bookmarkEnd w:id="84"/>
    <w:bookmarkStart w:name="z9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- 107877,6 тысячи тенге;</w:t>
      </w:r>
    </w:p>
    <w:bookmarkEnd w:id="85"/>
    <w:bookmarkStart w:name="z9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- 172904,1 тысячи тенге;</w:t>
      </w:r>
    </w:p>
    <w:bookmarkEnd w:id="86"/>
    <w:bookmarkStart w:name="z9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87"/>
    <w:bookmarkStart w:name="z9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88"/>
    <w:bookmarkStart w:name="z10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89"/>
    <w:bookmarkStart w:name="z10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90"/>
    <w:bookmarkStart w:name="z10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-11160,5 тысячи тенге;</w:t>
      </w:r>
    </w:p>
    <w:bookmarkEnd w:id="91"/>
    <w:bookmarkStart w:name="z10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- 11160,5 тысячи тенге.";</w:t>
      </w:r>
    </w:p>
    <w:bookmarkEnd w:id="9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05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Утвердить бюджет Майкольского сельского округа на 2023-2025 годы согласно приложениям 25, 26 и 27 соответственно, в том числе на 2023 год в следующих объемах:</w:t>
      </w:r>
    </w:p>
    <w:bookmarkEnd w:id="93"/>
    <w:bookmarkStart w:name="z106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- 260866,6 тысячи тенге, в том числе по:</w:t>
      </w:r>
    </w:p>
    <w:bookmarkEnd w:id="94"/>
    <w:bookmarkStart w:name="z107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- 11572,0 тысячи тенге;</w:t>
      </w:r>
    </w:p>
    <w:bookmarkEnd w:id="95"/>
    <w:bookmarkStart w:name="z108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- 199,0 тысяч тенге;</w:t>
      </w:r>
    </w:p>
    <w:bookmarkEnd w:id="96"/>
    <w:bookmarkStart w:name="z109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- 0,0 тысяч тенге;</w:t>
      </w:r>
    </w:p>
    <w:bookmarkEnd w:id="97"/>
    <w:bookmarkStart w:name="z110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- 249095,6 тысячи тенге;</w:t>
      </w:r>
    </w:p>
    <w:bookmarkEnd w:id="98"/>
    <w:bookmarkStart w:name="z111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- 263271,6 тысячи тенге;</w:t>
      </w:r>
    </w:p>
    <w:bookmarkEnd w:id="99"/>
    <w:bookmarkStart w:name="z112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100"/>
    <w:bookmarkStart w:name="z113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101"/>
    <w:bookmarkStart w:name="z114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102"/>
    <w:bookmarkStart w:name="z115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103"/>
    <w:bookmarkStart w:name="z116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-2405,0 тысяч тенге;</w:t>
      </w:r>
    </w:p>
    <w:bookmarkEnd w:id="104"/>
    <w:bookmarkStart w:name="z117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- 2405,0 тысяч тенге.";</w:t>
      </w:r>
    </w:p>
    <w:bookmarkEnd w:id="10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19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"21. Утвердить бюджет Мичуринского сельского округа на 2023-2025 годы согласно приложениям 31, 32 и 33 соответственно, в том числе на 2023 год в следующих объемах:</w:t>
      </w:r>
    </w:p>
    <w:bookmarkEnd w:id="106"/>
    <w:bookmarkStart w:name="z120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- 136272,3 тысячи тенге, в том числе по:</w:t>
      </w:r>
    </w:p>
    <w:bookmarkEnd w:id="107"/>
    <w:bookmarkStart w:name="z121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- 39160,0 тысяч тенге;</w:t>
      </w:r>
    </w:p>
    <w:bookmarkEnd w:id="108"/>
    <w:bookmarkStart w:name="z122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- 0,0 тысяч тенге;</w:t>
      </w:r>
    </w:p>
    <w:bookmarkEnd w:id="109"/>
    <w:bookmarkStart w:name="z123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- 0,0 тысяч тенге;</w:t>
      </w:r>
    </w:p>
    <w:bookmarkEnd w:id="110"/>
    <w:bookmarkStart w:name="z124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- 97112,3 тысячи тенге;</w:t>
      </w:r>
    </w:p>
    <w:bookmarkEnd w:id="111"/>
    <w:bookmarkStart w:name="z125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- 138525,0 тысяч тенге;</w:t>
      </w:r>
    </w:p>
    <w:bookmarkEnd w:id="112"/>
    <w:bookmarkStart w:name="z126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113"/>
    <w:bookmarkStart w:name="z127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114"/>
    <w:bookmarkStart w:name="z128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115"/>
    <w:bookmarkStart w:name="z129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116"/>
    <w:bookmarkStart w:name="z130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-2252,7 тысячи тенге;</w:t>
      </w:r>
    </w:p>
    <w:bookmarkEnd w:id="117"/>
    <w:bookmarkStart w:name="z131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- 2252,7 тысячи тенге.";</w:t>
      </w:r>
    </w:p>
    <w:bookmarkEnd w:id="1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3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"23. Утвердить бюджет Надеждинского сельского округа на 2023-2025 годы согласно приложениям 34, 35 и 36 соответственно, в том числе на 2023 год в следующих объемах:</w:t>
      </w:r>
    </w:p>
    <w:bookmarkEnd w:id="119"/>
    <w:bookmarkStart w:name="z13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- 47083,0 тысячи тенге, в том числе по:</w:t>
      </w:r>
    </w:p>
    <w:bookmarkEnd w:id="120"/>
    <w:bookmarkStart w:name="z13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- 4248,0 тысяч тенге;</w:t>
      </w:r>
    </w:p>
    <w:bookmarkEnd w:id="121"/>
    <w:bookmarkStart w:name="z13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- 0,0 тысяч тенге;</w:t>
      </w:r>
    </w:p>
    <w:bookmarkEnd w:id="122"/>
    <w:bookmarkStart w:name="z137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- 0,0 тысяч тенге;</w:t>
      </w:r>
    </w:p>
    <w:bookmarkEnd w:id="123"/>
    <w:bookmarkStart w:name="z138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- 42835,0 тысяч тенге;</w:t>
      </w:r>
    </w:p>
    <w:bookmarkEnd w:id="124"/>
    <w:bookmarkStart w:name="z139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- 47434,6 тысячи тенге;</w:t>
      </w:r>
    </w:p>
    <w:bookmarkEnd w:id="125"/>
    <w:bookmarkStart w:name="z14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126"/>
    <w:bookmarkStart w:name="z14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127"/>
    <w:bookmarkStart w:name="z142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128"/>
    <w:bookmarkStart w:name="z14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129"/>
    <w:bookmarkStart w:name="z144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-351,6 тысячи тенге;</w:t>
      </w:r>
    </w:p>
    <w:bookmarkEnd w:id="130"/>
    <w:bookmarkStart w:name="z145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- 351,6 тысячи тенге.";</w:t>
      </w:r>
    </w:p>
    <w:bookmarkEnd w:id="1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47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"25. Утвердить бюджет Озерного сельского округа на 2023-2025 годы согласно приложениям 37, 38 и 39 соответственно, в том числе на 2023 год в следующих объемах:</w:t>
      </w:r>
    </w:p>
    <w:bookmarkEnd w:id="132"/>
    <w:bookmarkStart w:name="z148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- 150434,8 тысячи тенге, в том числе по:</w:t>
      </w:r>
    </w:p>
    <w:bookmarkEnd w:id="133"/>
    <w:bookmarkStart w:name="z149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- 6715,0 тысяч тенге;</w:t>
      </w:r>
    </w:p>
    <w:bookmarkEnd w:id="134"/>
    <w:bookmarkStart w:name="z150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- 175,0 тысяч тенге;</w:t>
      </w:r>
    </w:p>
    <w:bookmarkEnd w:id="135"/>
    <w:bookmarkStart w:name="z151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- 0,0 тысяч тенге;</w:t>
      </w:r>
    </w:p>
    <w:bookmarkEnd w:id="136"/>
    <w:bookmarkStart w:name="z152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- 143544,8 тысячи тенге;</w:t>
      </w:r>
    </w:p>
    <w:bookmarkEnd w:id="137"/>
    <w:bookmarkStart w:name="z153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- 152490,1 тысячи тенге;</w:t>
      </w:r>
    </w:p>
    <w:bookmarkEnd w:id="138"/>
    <w:bookmarkStart w:name="z154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139"/>
    <w:bookmarkStart w:name="z155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140"/>
    <w:bookmarkStart w:name="z156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141"/>
    <w:bookmarkStart w:name="z157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142"/>
    <w:bookmarkStart w:name="z158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-2055,3 тысячи тенге;</w:t>
      </w:r>
    </w:p>
    <w:bookmarkEnd w:id="143"/>
    <w:bookmarkStart w:name="z159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- 2055,3 тысячи тенге.";</w:t>
      </w:r>
    </w:p>
    <w:bookmarkEnd w:id="1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61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"27. Утвердить бюджет Октябрьского сельского округа на 2023-2025 годы согласно приложениям 40, 41 и 42 соответственно, в том числе на 2023 год в следующих объемах:</w:t>
      </w:r>
    </w:p>
    <w:bookmarkEnd w:id="145"/>
    <w:bookmarkStart w:name="z162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- 82774,1 тысячи тенге, в том числе по:</w:t>
      </w:r>
    </w:p>
    <w:bookmarkEnd w:id="146"/>
    <w:bookmarkStart w:name="z163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- 21802,0 тысячи тенге;</w:t>
      </w:r>
    </w:p>
    <w:bookmarkEnd w:id="147"/>
    <w:bookmarkStart w:name="z164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- 0,0 тысячи тенге;</w:t>
      </w:r>
    </w:p>
    <w:bookmarkEnd w:id="148"/>
    <w:bookmarkStart w:name="z165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- 0,0 тысяч тенге;</w:t>
      </w:r>
    </w:p>
    <w:bookmarkEnd w:id="149"/>
    <w:bookmarkStart w:name="z166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- 60972,1 тысячи тенге;</w:t>
      </w:r>
    </w:p>
    <w:bookmarkEnd w:id="150"/>
    <w:bookmarkStart w:name="z167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- 89929,5 тысячи тенге;</w:t>
      </w:r>
    </w:p>
    <w:bookmarkEnd w:id="151"/>
    <w:bookmarkStart w:name="z168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152"/>
    <w:bookmarkStart w:name="z169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153"/>
    <w:bookmarkStart w:name="z170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154"/>
    <w:bookmarkStart w:name="z171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155"/>
    <w:bookmarkStart w:name="z172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-7155,4 тысячи тенге;</w:t>
      </w:r>
    </w:p>
    <w:bookmarkEnd w:id="156"/>
    <w:bookmarkStart w:name="z173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- 7155,4 тысячи тенге.";</w:t>
      </w:r>
    </w:p>
    <w:bookmarkEnd w:id="1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7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15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Костанайского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Сартов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июня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262</w:t>
            </w:r>
          </w:p>
        </w:tc>
      </w:tr>
    </w:tbl>
    <w:bookmarkStart w:name="z187" w:id="1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Тобыл на 2023 год</w:t>
      </w:r>
    </w:p>
    <w:bookmarkEnd w:id="1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989217,6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750055,6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750055,6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750055,6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1026462,6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100971,9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100971,9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100971,9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98081,9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706067,7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706067,7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706067,7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423303,7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219422,9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219422,9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219422,9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219422,9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37245,0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июня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262</w:t>
            </w:r>
          </w:p>
        </w:tc>
      </w:tr>
    </w:tbl>
    <w:bookmarkStart w:name="z198" w:id="1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Александровского сельского округа на 2023 год</w:t>
      </w:r>
    </w:p>
    <w:bookmarkEnd w:id="1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68023,5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58877,5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58877,5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58877,5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69141,2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23672,5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23672,5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23672,5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23672,5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-1117,7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июня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262</w:t>
            </w:r>
          </w:p>
        </w:tc>
      </w:tr>
    </w:tbl>
    <w:bookmarkStart w:name="z209" w:id="1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Белозерского сельского округа на 2023 год</w:t>
      </w:r>
    </w:p>
    <w:bookmarkEnd w:id="1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30918,4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27446,4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27446,4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27446,4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31750,5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-832,1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июня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262</w:t>
            </w:r>
          </w:p>
        </w:tc>
      </w:tr>
    </w:tbl>
    <w:bookmarkStart w:name="z220" w:id="1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Владимирского сельского округа на 2023 год</w:t>
      </w:r>
    </w:p>
    <w:bookmarkEnd w:id="1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226718,7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216733,7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216733,7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216733,7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227543,1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172862,1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172862,1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172862,1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172862,1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-824,4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июня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262</w:t>
            </w:r>
          </w:p>
        </w:tc>
      </w:tr>
    </w:tbl>
    <w:bookmarkStart w:name="z231" w:id="1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Жамбылского сельского округа на 2023 год</w:t>
      </w:r>
    </w:p>
    <w:bookmarkEnd w:id="1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июня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262</w:t>
            </w:r>
          </w:p>
        </w:tc>
      </w:tr>
    </w:tbl>
    <w:bookmarkStart w:name="z242" w:id="1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Ждановского сельского округа на 2023 год</w:t>
      </w:r>
    </w:p>
    <w:bookmarkEnd w:id="1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108680,6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107204,6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107204,6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107204,6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109231,8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-551,2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июня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262</w:t>
            </w:r>
          </w:p>
        </w:tc>
      </w:tr>
    </w:tbl>
    <w:bookmarkStart w:name="z253" w:id="1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Заречного сельского округа на 2023 год</w:t>
      </w:r>
    </w:p>
    <w:bookmarkEnd w:id="1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161743,6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107877,6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107877,6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107877,6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172904,1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52438,1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-11160,5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11160,5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июня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262</w:t>
            </w:r>
          </w:p>
        </w:tc>
      </w:tr>
    </w:tbl>
    <w:bookmarkStart w:name="z264" w:id="1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Майкольского сельского округа на 2023 год</w:t>
      </w:r>
    </w:p>
    <w:bookmarkEnd w:id="1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260866,6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249095,6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249095,6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249095,6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263271,6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79536,8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79536,8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79536,8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79536,8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121355,8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121355,8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121355,8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121355,8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июня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262</w:t>
            </w:r>
          </w:p>
        </w:tc>
      </w:tr>
    </w:tbl>
    <w:bookmarkStart w:name="z275" w:id="1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Мичуринского сельского округа на 2023 год</w:t>
      </w:r>
    </w:p>
    <w:bookmarkEnd w:id="1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136272,3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97112,3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97112,3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97112,3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-2252,7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июня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262</w:t>
            </w:r>
          </w:p>
        </w:tc>
      </w:tr>
    </w:tbl>
    <w:bookmarkStart w:name="z286" w:id="1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Надеждинского сельского округа на 2023 год</w:t>
      </w:r>
    </w:p>
    <w:bookmarkEnd w:id="1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47434,6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июня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262</w:t>
            </w:r>
          </w:p>
        </w:tc>
      </w:tr>
    </w:tbl>
    <w:bookmarkStart w:name="z297" w:id="1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Озерного сельского округа на 2023 год</w:t>
      </w:r>
    </w:p>
    <w:bookmarkEnd w:id="1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150434,8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143544,8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143544,8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143544,8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152490,1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35564,8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35564,8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35564,8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34814,8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-2055,3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июня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262</w:t>
            </w:r>
          </w:p>
        </w:tc>
      </w:tr>
    </w:tbl>
    <w:bookmarkStart w:name="z308" w:id="1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Октябрьского сельского округа на 2023 год</w:t>
      </w:r>
    </w:p>
    <w:bookmarkEnd w:id="1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82774,1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60972,1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60972,1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60972,1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89929,5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-7155,4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7155,4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