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2212" w14:textId="d692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2022 года № 257 "О районном бюджете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июня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2023-2025 годы" от 21 декабря 2022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- 15030941,7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- 6802250,0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- 319530,0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- 119555,0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- 7789606,7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- 15884447,8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- 70459,0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- 170775,0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-923965,1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- 923965,1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