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eae5b" w14:textId="9beae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7 июня 2022 года № 178 "Об утверждении Методики оценки деятельности административных государственных служащих корпуса "Б" государственного учреждения "Аппарат Костанайского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31 марта 2023 года № 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Методики оценки деятельности административных государственных служащих корпуса "Б" государственного учреждения "Аппарат Костанайского районного маслихата" от 7 июня 2022 года № 178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Костанайского районного маслихата", утвержденную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Костанайского районного маслихата"</w:t>
      </w:r>
    </w:p>
    <w:bookmarkEnd w:id="3"/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Костанайского районного маслихата" (далее -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-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(далее - служащие корпуса "Б") государственного учреждения "Аппарат Костанайского районного маслихата".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- административный государственный служащий корпуса "Б" категории Е-2;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- лицо, занимающее административную государственную должность корпуса "Б", за исключением руководителя аппарата маслихата;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- руководитель структурного подразделения/государственного органа или служащий корпуса "Б";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- КЦИ) - показатели, устанавливаемые для руководителя структурного подразделения/государственного органа и направленные на повышение эффективности деятельности государственного органа;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- оценка) проводится для определения эффективности и качества их работы посредством единой информационной системы по управлению персоналом (далее -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- не позднее десятого числа месяца, следующего за отчетным кварталом, по методу 360 проводится по итогам года - не позднее десятого числа месяца, следующего за отчетным годом.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сроки.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сроки.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отделом организационно-правового обеспечения, на которое возложено исполнение обязанностей службы управления персоналом (кадровой службой) (далее - служба управления персоналом), в том числе посредством информационной системы.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председателем районного маслихата.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председателю районного маслихата, в течение пяти рабочих дней со дня ознакомления с результатами оценки.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государственного органа за оцениваемый период;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службы управления персоналом обеспечивает: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отдела и участникам калибровочных сессий.</w:t>
      </w:r>
    </w:p>
    <w:bookmarkEnd w:id="55"/>
    <w:bookmarkStart w:name="z7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(при наличии технической возможности) размещение индивидуального плана работы в информационной системе.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повышение эффективности деятельности государственного органа.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5"/>
    <w:bookmarkStart w:name="z9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6"/>
    <w:bookmarkStart w:name="z10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структурного подразделения/государственного органа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структурного подразделения: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19"/>
    <w:bookmarkStart w:name="z136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государственный орган проводит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Председатель районного маслихата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