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9ff9" w14:textId="34a9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2022 года № 257 "О районном бюджете Костанайского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31 марта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2023-2025 годы" от 21 декабря 2022 года № 257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- 12042378,8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- 6812897,0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- 319530,0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- 108908,0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- 4801043,8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- 12940884,9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- 70459,0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- 170775,0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-968965,1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- 968965,1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