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0067" w14:textId="5d90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Ибраимову Даурену Дулатовичу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25 мая 2023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Ибраимову Даурену Дулатовичу публичный сервитут на земельный участок, расположенный на территории города Тобыл Костанайского района, общей площадью 0,1 гектар, сроком на 4 года на безвозмездной основе, для строительства линии электропередач.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Тобыл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Орлова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