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6db7" w14:textId="0106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Черняевского сельского округа Карасуского района Костанайской области от 27 ноября 2023 года № 5. Отменено решением акима Черняевского сельского округа Карасуского района Костанайской области от 26 февраля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Черняевского сельского округа Карасуского района Костанайской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Черняевского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3,1 гектар, расположенный на территории села Ленино Черняевского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Черняевского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Черняевского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