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93cb" w14:textId="f7c9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Ленино Черняевского сельского округа Карасуского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Черняевского сельского округа Карасуского района Костанайской области от 1 сентября 2023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жителей села Ленино Черняевского сельского округа и на основании заключения областной ономастической комиссии при акимате Костанайской области от 11 июля 2023 года, аким Черняевского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Комсомольская в улицу Арман в селе Ленино Черняевского сельского округа Карасуского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Черняевского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